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4492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様式第１号（第４条関係）</w:t>
      </w:r>
    </w:p>
    <w:p w14:paraId="44485C25" w14:textId="62A58540" w:rsidR="007E5DC3" w:rsidRDefault="007E5DC3" w:rsidP="007E5DC3">
      <w:pPr>
        <w:spacing w:after="0" w:line="0" w:lineRule="atLeast"/>
        <w:jc w:val="center"/>
        <w:rPr>
          <w:lang w:eastAsia="ja-JP"/>
        </w:rPr>
      </w:pPr>
      <w:r>
        <w:rPr>
          <w:rFonts w:hint="eastAsia"/>
          <w:lang w:eastAsia="ja-JP"/>
        </w:rPr>
        <w:t>松川町農業機械等導入支援事業補助金交付申請書</w:t>
      </w:r>
    </w:p>
    <w:p w14:paraId="6F576A7F" w14:textId="77777777" w:rsidR="007E5DC3" w:rsidRDefault="007E5DC3" w:rsidP="007E5DC3">
      <w:pPr>
        <w:spacing w:after="0" w:line="0" w:lineRule="atLeast"/>
        <w:jc w:val="center"/>
        <w:rPr>
          <w:lang w:eastAsia="ja-JP"/>
        </w:rPr>
      </w:pPr>
    </w:p>
    <w:p w14:paraId="2703DFBE" w14:textId="413C1E48" w:rsidR="007E5DC3" w:rsidRDefault="007E5DC3" w:rsidP="007E5DC3">
      <w:pPr>
        <w:spacing w:after="0" w:line="0" w:lineRule="atLeast"/>
        <w:jc w:val="right"/>
        <w:rPr>
          <w:lang w:eastAsia="ja-JP"/>
        </w:rPr>
      </w:pPr>
      <w:r>
        <w:rPr>
          <w:rFonts w:hint="eastAsia"/>
        </w:rPr>
        <w:t xml:space="preserve">　</w:t>
      </w:r>
      <w:r w:rsidR="006253FA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年　　月　　日</w:t>
      </w:r>
    </w:p>
    <w:p w14:paraId="5AAB4FDE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松川町長　様</w:t>
      </w:r>
    </w:p>
    <w:p w14:paraId="7923DB4D" w14:textId="2AF90961" w:rsidR="007E5DC3" w:rsidRDefault="007E5DC3" w:rsidP="007E5DC3">
      <w:pPr>
        <w:wordWrap w:val="0"/>
        <w:spacing w:after="0" w:line="0" w:lineRule="atLeast"/>
        <w:jc w:val="right"/>
      </w:pPr>
      <w:r>
        <w:rPr>
          <w:rFonts w:hint="eastAsia"/>
        </w:rPr>
        <w:t>申請者（代表者）</w:t>
      </w:r>
      <w:r>
        <w:rPr>
          <w:rFonts w:hint="eastAsia"/>
          <w:lang w:eastAsia="ja-JP"/>
        </w:rPr>
        <w:t xml:space="preserve">　　　　　　　　　　　　　　　　</w:t>
      </w:r>
    </w:p>
    <w:p w14:paraId="6FA10923" w14:textId="2D201D64" w:rsidR="007E5DC3" w:rsidRDefault="007E5DC3" w:rsidP="007E5DC3">
      <w:pPr>
        <w:wordWrap w:val="0"/>
        <w:spacing w:after="0" w:line="0" w:lineRule="atLeas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住　　所：松川町　　　　　　　　　　　　　　　　</w:t>
      </w:r>
    </w:p>
    <w:p w14:paraId="0C30B991" w14:textId="0B60D351" w:rsidR="007E5DC3" w:rsidRDefault="007E5DC3" w:rsidP="00AB7C55">
      <w:pPr>
        <w:wordWrap w:val="0"/>
        <w:spacing w:after="0" w:line="0" w:lineRule="atLeas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氏名又は団体名：　　　　　　　　　　　　　　　</w:t>
      </w:r>
      <w:r w:rsidR="00AB7C55">
        <w:rPr>
          <w:rFonts w:hint="eastAsia"/>
          <w:lang w:eastAsia="ja-JP"/>
        </w:rPr>
        <w:t xml:space="preserve">　</w:t>
      </w:r>
    </w:p>
    <w:p w14:paraId="65A0E58C" w14:textId="430CBCEF" w:rsidR="007E5DC3" w:rsidRDefault="007E5DC3" w:rsidP="007E5DC3">
      <w:pPr>
        <w:wordWrap w:val="0"/>
        <w:spacing w:after="0" w:line="0" w:lineRule="atLeas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（法人・団体の場合は代表者職・氏名）　　　　　　　</w:t>
      </w:r>
    </w:p>
    <w:p w14:paraId="68931FD9" w14:textId="063A59A8" w:rsidR="007E5DC3" w:rsidRDefault="007E5DC3" w:rsidP="007E5DC3">
      <w:pPr>
        <w:wordWrap w:val="0"/>
        <w:spacing w:after="0" w:line="0" w:lineRule="atLeas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電話番号：　　　　　　　　　　　　　　　　　　　　</w:t>
      </w:r>
    </w:p>
    <w:p w14:paraId="74FB15A8" w14:textId="77777777" w:rsidR="007E5DC3" w:rsidRDefault="007E5DC3" w:rsidP="007E5DC3">
      <w:pPr>
        <w:spacing w:after="0" w:line="0" w:lineRule="atLeast"/>
        <w:jc w:val="right"/>
        <w:rPr>
          <w:lang w:eastAsia="ja-JP"/>
        </w:rPr>
      </w:pPr>
    </w:p>
    <w:p w14:paraId="6F39A890" w14:textId="66CE0359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令和　　年度において、農業機械等を導入したいので、松川町農業機械等導入支援事業補助金交付要綱第４条の規定により、関係書類を添えて下記のとおり補助金の交付を申請します。</w:t>
      </w:r>
    </w:p>
    <w:p w14:paraId="636E55C0" w14:textId="77777777" w:rsidR="006253FA" w:rsidRPr="00351042" w:rsidRDefault="006253FA" w:rsidP="007E5DC3">
      <w:pPr>
        <w:spacing w:after="0" w:line="0" w:lineRule="atLeast"/>
        <w:rPr>
          <w:lang w:eastAsia="ja-JP"/>
        </w:rPr>
      </w:pPr>
    </w:p>
    <w:p w14:paraId="02050B0D" w14:textId="46C8B6D2" w:rsidR="007E5DC3" w:rsidRDefault="007E5DC3" w:rsidP="001E040D">
      <w:pPr>
        <w:pStyle w:val="aff"/>
      </w:pPr>
      <w:r>
        <w:rPr>
          <w:rFonts w:hint="eastAsia"/>
        </w:rPr>
        <w:t>記</w:t>
      </w:r>
    </w:p>
    <w:p w14:paraId="53128703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１　申請する枠（該当する枠の□に</w:t>
      </w:r>
      <w:r>
        <w:rPr>
          <w:lang w:eastAsia="ja-JP"/>
        </w:rPr>
        <w:t>✓を記入してください）</w:t>
      </w:r>
    </w:p>
    <w:p w14:paraId="08D2565C" w14:textId="77777777" w:rsidR="007E5DC3" w:rsidRDefault="007E5DC3" w:rsidP="007E5DC3">
      <w:pPr>
        <w:spacing w:after="0" w:line="0" w:lineRule="atLeas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 xml:space="preserve"> Ａ枠（担い手経営体）※補助率 1/3以内（上限50万円）</w:t>
      </w:r>
    </w:p>
    <w:p w14:paraId="0847B9DA" w14:textId="77777777" w:rsidR="007E5DC3" w:rsidRDefault="007E5DC3" w:rsidP="007E5DC3">
      <w:pPr>
        <w:spacing w:after="0" w:line="0" w:lineRule="atLeas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 xml:space="preserve"> Ｂ枠（シニア継続）　※補助率 1/3以内（上限50万円）</w:t>
      </w:r>
    </w:p>
    <w:p w14:paraId="42B19D0A" w14:textId="77777777" w:rsidR="007E5DC3" w:rsidRDefault="007E5DC3" w:rsidP="007E5DC3">
      <w:pPr>
        <w:spacing w:after="0" w:line="0" w:lineRule="atLeast"/>
        <w:ind w:firstLineChars="200" w:firstLine="440"/>
        <w:rPr>
          <w:lang w:eastAsia="ja-JP"/>
        </w:rPr>
      </w:pPr>
      <w:r>
        <w:rPr>
          <w:rFonts w:hint="eastAsia"/>
        </w:rPr>
        <w:t>□</w:t>
      </w:r>
      <w:r>
        <w:t xml:space="preserve"> Ｃ枠（共同利用）　　※補助率 1/2以内（上限100万円）</w:t>
      </w:r>
    </w:p>
    <w:p w14:paraId="1DB8CC3B" w14:textId="77777777" w:rsidR="007E5DC3" w:rsidRDefault="007E5DC3" w:rsidP="007E5DC3">
      <w:pPr>
        <w:spacing w:after="0" w:line="0" w:lineRule="atLeast"/>
        <w:ind w:firstLineChars="200" w:firstLine="440"/>
        <w:rPr>
          <w:lang w:eastAsia="ja-JP"/>
        </w:rPr>
      </w:pPr>
    </w:p>
    <w:p w14:paraId="32E24EFE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２　導入する機械等の概要</w:t>
      </w:r>
    </w:p>
    <w:p w14:paraId="2EFD2F41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機械・設備等の名称：</w:t>
      </w:r>
    </w:p>
    <w:p w14:paraId="420AA74E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メーカー名・型式：</w:t>
      </w:r>
    </w:p>
    <w:p w14:paraId="2DC13B3F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新品・中古の別：□</w:t>
      </w:r>
      <w:r>
        <w:rPr>
          <w:lang w:eastAsia="ja-JP"/>
        </w:rPr>
        <w:t xml:space="preserve"> 新品　　□ 中古（法定耐用残存年数：　　年）</w:t>
      </w:r>
    </w:p>
    <w:p w14:paraId="690AA68B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利用目的及び導入効果：</w:t>
      </w:r>
    </w:p>
    <w:p w14:paraId="58A40759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（※作業の省力化、生産性向上、規模拡大等について具体的に記載してください）</w:t>
      </w:r>
    </w:p>
    <w:p w14:paraId="210CFDF6" w14:textId="77777777" w:rsidR="007E5DC3" w:rsidRDefault="007E5DC3" w:rsidP="007E5DC3">
      <w:pPr>
        <w:spacing w:after="0" w:line="0" w:lineRule="atLeast"/>
        <w:rPr>
          <w:lang w:eastAsia="ja-JP"/>
        </w:rPr>
      </w:pPr>
    </w:p>
    <w:p w14:paraId="27BACDE8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３　補助事業に要する経費及び申請額</w:t>
      </w:r>
    </w:p>
    <w:p w14:paraId="4479F853" w14:textId="77777777" w:rsidR="007E5DC3" w:rsidRDefault="007E5DC3" w:rsidP="007E5DC3">
      <w:pPr>
        <w:spacing w:after="0" w:line="0" w:lineRule="atLeast"/>
      </w:pPr>
      <w:r>
        <w:t>(1) 補助対象経費総額（税抜）　　　　金　　　　　　　　　円</w:t>
      </w:r>
    </w:p>
    <w:p w14:paraId="16386717" w14:textId="77777777" w:rsidR="007E5DC3" w:rsidRDefault="007E5DC3" w:rsidP="007E5DC3">
      <w:pPr>
        <w:spacing w:after="0" w:line="0" w:lineRule="atLeast"/>
      </w:pPr>
      <w:r>
        <w:t>(2) 補助金交付申請額　　　　　　　　金　　　　　　　　　円</w:t>
      </w:r>
    </w:p>
    <w:p w14:paraId="0CD79628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※</w:t>
      </w:r>
      <w:r>
        <w:rPr>
          <w:lang w:eastAsia="ja-JP"/>
        </w:rPr>
        <w:t xml:space="preserve"> (1)の金額に申請枠に応じた補助率を乗じ、1,000円未満を切り捨てた額（上限額を比較して少ない額）を記入してください。</w:t>
      </w:r>
    </w:p>
    <w:p w14:paraId="255BFBB4" w14:textId="77777777" w:rsidR="007E5DC3" w:rsidRDefault="007E5DC3" w:rsidP="007E5DC3">
      <w:pPr>
        <w:spacing w:after="0" w:line="0" w:lineRule="atLeast"/>
        <w:rPr>
          <w:lang w:eastAsia="ja-JP"/>
        </w:rPr>
      </w:pPr>
    </w:p>
    <w:p w14:paraId="45A823DE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４　農業所得の状況（※Ｂ枠・Ｃ枠申請者のみ記入）</w:t>
      </w:r>
    </w:p>
    <w:p w14:paraId="5E74E359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前年（又は直近）の農業所得の有無：　□</w:t>
      </w:r>
      <w:r>
        <w:rPr>
          <w:lang w:eastAsia="ja-JP"/>
        </w:rPr>
        <w:t xml:space="preserve"> 有（添付書類の通り）　　□ 無</w:t>
      </w:r>
    </w:p>
    <w:p w14:paraId="5F7E3B9F" w14:textId="77777777" w:rsidR="007E5DC3" w:rsidRDefault="007E5DC3" w:rsidP="007E5DC3">
      <w:pPr>
        <w:spacing w:after="0" w:line="0" w:lineRule="atLeast"/>
        <w:rPr>
          <w:lang w:eastAsia="ja-JP"/>
        </w:rPr>
      </w:pPr>
    </w:p>
    <w:p w14:paraId="4542B628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５　事業着手及び完了予定年月日</w:t>
      </w:r>
    </w:p>
    <w:p w14:paraId="2B52FACB" w14:textId="5FD79EAF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着手予定年月日：</w:t>
      </w:r>
      <w:r w:rsidR="00832390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　年　　月　　日（※必ず交付決定後に着手すること）</w:t>
      </w:r>
    </w:p>
    <w:p w14:paraId="296C048E" w14:textId="16CD7245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</w:rPr>
        <w:t>完了予定年月日：</w:t>
      </w:r>
      <w:r w:rsidR="00832390">
        <w:rPr>
          <w:rFonts w:hint="eastAsia"/>
          <w:lang w:eastAsia="ja-JP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96B7625" w14:textId="77777777" w:rsidR="007E5DC3" w:rsidRDefault="007E5DC3" w:rsidP="007E5DC3">
      <w:pPr>
        <w:spacing w:after="0" w:line="0" w:lineRule="atLeast"/>
        <w:rPr>
          <w:lang w:eastAsia="ja-JP"/>
        </w:rPr>
      </w:pPr>
    </w:p>
    <w:p w14:paraId="2FF78804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rFonts w:hint="eastAsia"/>
          <w:lang w:eastAsia="ja-JP"/>
        </w:rPr>
        <w:t>６　添付書類</w:t>
      </w:r>
    </w:p>
    <w:p w14:paraId="4629BF6B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lang w:eastAsia="ja-JP"/>
        </w:rPr>
        <w:t>(1) 導入しようとする機械等の見積書及び仕様書（カタログ等）の写し</w:t>
      </w:r>
    </w:p>
    <w:p w14:paraId="4AA14E07" w14:textId="703C43EB" w:rsidR="007E5DC3" w:rsidRDefault="007E5DC3" w:rsidP="007E5DC3">
      <w:pPr>
        <w:spacing w:after="0" w:line="0" w:lineRule="atLeast"/>
        <w:rPr>
          <w:lang w:eastAsia="ja-JP"/>
        </w:rPr>
      </w:pPr>
      <w:r>
        <w:rPr>
          <w:lang w:eastAsia="ja-JP"/>
        </w:rPr>
        <w:t>(2) 直近の農業所得が確認できる書類の写し（確定申告書第一表及び収支内訳書等。Ｃ枠は構成員全員分）</w:t>
      </w:r>
    </w:p>
    <w:p w14:paraId="293B3A70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lang w:eastAsia="ja-JP"/>
        </w:rPr>
        <w:t>(3) 誓約書（様式第２号）</w:t>
      </w:r>
    </w:p>
    <w:p w14:paraId="603D90A2" w14:textId="77777777" w:rsidR="007E5DC3" w:rsidRDefault="007E5DC3" w:rsidP="007E5DC3">
      <w:pPr>
        <w:spacing w:after="0" w:line="0" w:lineRule="atLeast"/>
        <w:rPr>
          <w:lang w:eastAsia="ja-JP"/>
        </w:rPr>
      </w:pPr>
      <w:r>
        <w:rPr>
          <w:lang w:eastAsia="ja-JP"/>
        </w:rPr>
        <w:t>(4) 共同利用規約及び同意書、利用計画書等（※Ｃ枠の場合のみ）</w:t>
      </w:r>
    </w:p>
    <w:p w14:paraId="4952E1A3" w14:textId="34E28EAA" w:rsidR="00DF28E4" w:rsidRDefault="007E5DC3" w:rsidP="007E5DC3">
      <w:pPr>
        <w:spacing w:after="0" w:line="0" w:lineRule="atLeast"/>
        <w:rPr>
          <w:lang w:eastAsia="ja-JP"/>
        </w:rPr>
      </w:pPr>
      <w:r>
        <w:rPr>
          <w:lang w:eastAsia="ja-JP"/>
        </w:rPr>
        <w:t>(5) その他町長が必要と認める書類</w:t>
      </w:r>
    </w:p>
    <w:sectPr w:rsidR="00DF28E4" w:rsidSect="00351042">
      <w:pgSz w:w="12240" w:h="15840"/>
      <w:pgMar w:top="1440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A5C0" w14:textId="77777777" w:rsidR="008B463B" w:rsidRDefault="008B463B" w:rsidP="007E5DC3">
      <w:pPr>
        <w:spacing w:after="0" w:line="240" w:lineRule="auto"/>
      </w:pPr>
      <w:r>
        <w:separator/>
      </w:r>
    </w:p>
  </w:endnote>
  <w:endnote w:type="continuationSeparator" w:id="0">
    <w:p w14:paraId="0C3ECE1E" w14:textId="77777777" w:rsidR="008B463B" w:rsidRDefault="008B463B" w:rsidP="007E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E028" w14:textId="77777777" w:rsidR="008B463B" w:rsidRDefault="008B463B" w:rsidP="007E5DC3">
      <w:pPr>
        <w:spacing w:after="0" w:line="240" w:lineRule="auto"/>
      </w:pPr>
      <w:r>
        <w:separator/>
      </w:r>
    </w:p>
  </w:footnote>
  <w:footnote w:type="continuationSeparator" w:id="0">
    <w:p w14:paraId="760ED3F6" w14:textId="77777777" w:rsidR="008B463B" w:rsidRDefault="008B463B" w:rsidP="007E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9466010">
    <w:abstractNumId w:val="8"/>
  </w:num>
  <w:num w:numId="2" w16cid:durableId="1118715489">
    <w:abstractNumId w:val="6"/>
  </w:num>
  <w:num w:numId="3" w16cid:durableId="936671232">
    <w:abstractNumId w:val="5"/>
  </w:num>
  <w:num w:numId="4" w16cid:durableId="31196176">
    <w:abstractNumId w:val="4"/>
  </w:num>
  <w:num w:numId="5" w16cid:durableId="805776256">
    <w:abstractNumId w:val="7"/>
  </w:num>
  <w:num w:numId="6" w16cid:durableId="653723029">
    <w:abstractNumId w:val="3"/>
  </w:num>
  <w:num w:numId="7" w16cid:durableId="1871146764">
    <w:abstractNumId w:val="2"/>
  </w:num>
  <w:num w:numId="8" w16cid:durableId="2087802774">
    <w:abstractNumId w:val="1"/>
  </w:num>
  <w:num w:numId="9" w16cid:durableId="142796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23B"/>
    <w:rsid w:val="0015074B"/>
    <w:rsid w:val="001C3176"/>
    <w:rsid w:val="001E040D"/>
    <w:rsid w:val="0029639D"/>
    <w:rsid w:val="00304449"/>
    <w:rsid w:val="00326F90"/>
    <w:rsid w:val="00351042"/>
    <w:rsid w:val="004E419E"/>
    <w:rsid w:val="00611ECB"/>
    <w:rsid w:val="006253FA"/>
    <w:rsid w:val="007E5DC3"/>
    <w:rsid w:val="007E7DE9"/>
    <w:rsid w:val="007F4831"/>
    <w:rsid w:val="00832390"/>
    <w:rsid w:val="008B463B"/>
    <w:rsid w:val="00AA1D8D"/>
    <w:rsid w:val="00AB7C55"/>
    <w:rsid w:val="00B47730"/>
    <w:rsid w:val="00CB0664"/>
    <w:rsid w:val="00D02224"/>
    <w:rsid w:val="00D36A9F"/>
    <w:rsid w:val="00DF28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7F355844-85E4-48B2-A607-5E83FBCF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7E5DC3"/>
    <w:pPr>
      <w:jc w:val="center"/>
    </w:pPr>
    <w:rPr>
      <w:lang w:eastAsia="ja-JP"/>
    </w:rPr>
  </w:style>
  <w:style w:type="character" w:customStyle="1" w:styleId="aff0">
    <w:name w:val="記 (文字)"/>
    <w:basedOn w:val="a2"/>
    <w:link w:val="aff"/>
    <w:uiPriority w:val="99"/>
    <w:rsid w:val="007E5DC3"/>
    <w:rPr>
      <w:rFonts w:ascii="ＭＳ 明朝" w:hAnsi="ＭＳ 明朝"/>
      <w:lang w:eastAsia="ja-JP"/>
    </w:rPr>
  </w:style>
  <w:style w:type="paragraph" w:styleId="aff1">
    <w:name w:val="Closing"/>
    <w:basedOn w:val="a1"/>
    <w:link w:val="aff2"/>
    <w:uiPriority w:val="99"/>
    <w:unhideWhenUsed/>
    <w:rsid w:val="007E5DC3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7E5DC3"/>
    <w:rPr>
      <w:rFonts w:ascii="ＭＳ 明朝" w:hAnsi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宮島 公香</cp:lastModifiedBy>
  <cp:revision>11</cp:revision>
  <dcterms:created xsi:type="dcterms:W3CDTF">2013-12-23T23:15:00Z</dcterms:created>
  <dcterms:modified xsi:type="dcterms:W3CDTF">2026-04-15T07:17:00Z</dcterms:modified>
  <cp:category/>
</cp:coreProperties>
</file>