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55CE2" w14:textId="4937E157" w:rsidR="00A07899" w:rsidRDefault="00A07899" w:rsidP="00A07899">
      <w:pPr>
        <w:spacing w:after="0" w:line="0" w:lineRule="atLeast"/>
        <w:rPr>
          <w:lang w:eastAsia="ja-JP"/>
        </w:rPr>
      </w:pPr>
      <w:r>
        <w:rPr>
          <w:rFonts w:hint="eastAsia"/>
        </w:rPr>
        <w:t>様式第２号（第４条関係）</w:t>
      </w:r>
    </w:p>
    <w:p w14:paraId="681A283F" w14:textId="77777777" w:rsidR="00A07899" w:rsidRDefault="00A07899" w:rsidP="00A07899">
      <w:pPr>
        <w:spacing w:after="0" w:line="0" w:lineRule="atLeast"/>
        <w:rPr>
          <w:lang w:eastAsia="ja-JP"/>
        </w:rPr>
      </w:pPr>
    </w:p>
    <w:p w14:paraId="49B95384" w14:textId="273B4D26" w:rsidR="00A07899" w:rsidRPr="00F80C9A" w:rsidRDefault="00F80C9A" w:rsidP="00A07899">
      <w:pPr>
        <w:spacing w:after="0" w:line="0" w:lineRule="atLeast"/>
        <w:jc w:val="center"/>
        <w:rPr>
          <w:sz w:val="24"/>
          <w:szCs w:val="24"/>
          <w:lang w:eastAsia="ja-JP"/>
        </w:rPr>
      </w:pPr>
      <w:r w:rsidRPr="00F80C9A">
        <w:rPr>
          <w:rFonts w:hint="eastAsia"/>
          <w:sz w:val="24"/>
          <w:szCs w:val="24"/>
          <w:lang w:eastAsia="ja-JP"/>
        </w:rPr>
        <w:t>松川町農業機械等導入支援事業補助金</w:t>
      </w:r>
      <w:proofErr w:type="spellStart"/>
      <w:r w:rsidR="00A07899" w:rsidRPr="00F80C9A">
        <w:rPr>
          <w:rFonts w:hint="eastAsia"/>
          <w:sz w:val="24"/>
          <w:szCs w:val="24"/>
        </w:rPr>
        <w:t>誓約書</w:t>
      </w:r>
      <w:proofErr w:type="spellEnd"/>
    </w:p>
    <w:p w14:paraId="2ACF7BE0" w14:textId="77777777" w:rsidR="00A07899" w:rsidRPr="00A07899" w:rsidRDefault="00A07899" w:rsidP="00A07899">
      <w:pPr>
        <w:spacing w:after="0" w:line="0" w:lineRule="atLeast"/>
        <w:jc w:val="center"/>
        <w:rPr>
          <w:sz w:val="36"/>
          <w:szCs w:val="36"/>
          <w:lang w:eastAsia="ja-JP"/>
        </w:rPr>
      </w:pPr>
    </w:p>
    <w:p w14:paraId="65C5BAB4" w14:textId="39285B83" w:rsidR="00A07899" w:rsidRDefault="00A07899" w:rsidP="00A07899">
      <w:pPr>
        <w:spacing w:after="0" w:line="0" w:lineRule="atLeast"/>
        <w:jc w:val="right"/>
        <w:rPr>
          <w:lang w:eastAsia="ja-JP"/>
        </w:rPr>
      </w:pPr>
      <w:r>
        <w:rPr>
          <w:rFonts w:hint="eastAsia"/>
        </w:rPr>
        <w:t xml:space="preserve">　　</w:t>
      </w:r>
      <w:proofErr w:type="gramStart"/>
      <w:r>
        <w:rPr>
          <w:rFonts w:hint="eastAsia"/>
        </w:rPr>
        <w:t>年　　月</w:t>
      </w:r>
      <w:proofErr w:type="gramEnd"/>
      <w:r>
        <w:rPr>
          <w:rFonts w:hint="eastAsia"/>
        </w:rPr>
        <w:t xml:space="preserve">　　日</w:t>
      </w:r>
    </w:p>
    <w:p w14:paraId="6AD02C96" w14:textId="77777777" w:rsidR="00A07899" w:rsidRDefault="00A07899" w:rsidP="00A07899">
      <w:pPr>
        <w:spacing w:after="0" w:line="0" w:lineRule="atLeast"/>
        <w:jc w:val="right"/>
        <w:rPr>
          <w:lang w:eastAsia="ja-JP"/>
        </w:rPr>
      </w:pPr>
    </w:p>
    <w:p w14:paraId="6D987DBB" w14:textId="77777777" w:rsidR="00A07899" w:rsidRDefault="00A07899" w:rsidP="00A07899">
      <w:pPr>
        <w:spacing w:after="0" w:line="0" w:lineRule="atLeast"/>
        <w:rPr>
          <w:lang w:eastAsia="ja-JP"/>
        </w:rPr>
      </w:pPr>
      <w:proofErr w:type="spellStart"/>
      <w:r>
        <w:rPr>
          <w:rFonts w:hint="eastAsia"/>
        </w:rPr>
        <w:t>松川町長</w:t>
      </w:r>
      <w:proofErr w:type="spellEnd"/>
      <w:r>
        <w:rPr>
          <w:rFonts w:hint="eastAsia"/>
        </w:rPr>
        <w:t xml:space="preserve">　様</w:t>
      </w:r>
    </w:p>
    <w:p w14:paraId="1B1B732D" w14:textId="77777777" w:rsidR="00A07899" w:rsidRDefault="00A07899" w:rsidP="00A07899">
      <w:pPr>
        <w:spacing w:after="0" w:line="0" w:lineRule="atLeast"/>
        <w:rPr>
          <w:lang w:eastAsia="ja-JP"/>
        </w:rPr>
      </w:pPr>
    </w:p>
    <w:p w14:paraId="0E1C4FD2" w14:textId="694D11D0" w:rsidR="00A07899" w:rsidRDefault="00A07899" w:rsidP="00A07899">
      <w:pPr>
        <w:wordWrap w:val="0"/>
        <w:spacing w:after="0" w:line="0" w:lineRule="atLeast"/>
        <w:jc w:val="right"/>
      </w:pPr>
      <w:proofErr w:type="spellStart"/>
      <w:r>
        <w:rPr>
          <w:rFonts w:hint="eastAsia"/>
        </w:rPr>
        <w:t>申請者</w:t>
      </w:r>
      <w:proofErr w:type="spellEnd"/>
      <w:r>
        <w:rPr>
          <w:rFonts w:hint="eastAsia"/>
          <w:lang w:eastAsia="ja-JP"/>
        </w:rPr>
        <w:t xml:space="preserve">　　　　　　　　　　　　　　　　　　</w:t>
      </w:r>
    </w:p>
    <w:p w14:paraId="6F2ED984" w14:textId="1B6196C6" w:rsidR="00A07899" w:rsidRDefault="00A07899" w:rsidP="00A07899">
      <w:pPr>
        <w:wordWrap w:val="0"/>
        <w:spacing w:after="0" w:line="0" w:lineRule="atLeast"/>
        <w:jc w:val="right"/>
      </w:pPr>
      <w:r>
        <w:rPr>
          <w:rFonts w:hint="eastAsia"/>
        </w:rPr>
        <w:t>住　所：</w:t>
      </w:r>
      <w:r>
        <w:rPr>
          <w:rFonts w:hint="eastAsia"/>
          <w:lang w:eastAsia="ja-JP"/>
        </w:rPr>
        <w:t xml:space="preserve">　　　　　　　　　　　　　　　　　</w:t>
      </w:r>
    </w:p>
    <w:p w14:paraId="735B9FED" w14:textId="77777777" w:rsidR="00A07899" w:rsidRDefault="00A07899" w:rsidP="00A07899">
      <w:pPr>
        <w:spacing w:after="0" w:line="0" w:lineRule="atLeast"/>
        <w:jc w:val="right"/>
        <w:rPr>
          <w:lang w:eastAsia="ja-JP"/>
        </w:rPr>
      </w:pPr>
      <w:r>
        <w:rPr>
          <w:rFonts w:hint="eastAsia"/>
        </w:rPr>
        <w:t>氏　名：　　　　　　　　　　　　　　　　印</w:t>
      </w:r>
    </w:p>
    <w:p w14:paraId="493A194D" w14:textId="77777777" w:rsidR="00A07899" w:rsidRDefault="00A07899" w:rsidP="00A07899">
      <w:pPr>
        <w:spacing w:after="0" w:line="0" w:lineRule="atLeast"/>
        <w:jc w:val="right"/>
        <w:rPr>
          <w:lang w:eastAsia="ja-JP"/>
        </w:rPr>
      </w:pPr>
    </w:p>
    <w:p w14:paraId="2DE6E348" w14:textId="77777777" w:rsidR="00A07899" w:rsidRDefault="00A07899" w:rsidP="00A07899">
      <w:pPr>
        <w:spacing w:after="0" w:line="0" w:lineRule="atLeast"/>
        <w:jc w:val="right"/>
        <w:rPr>
          <w:lang w:eastAsia="ja-JP"/>
        </w:rPr>
      </w:pPr>
    </w:p>
    <w:p w14:paraId="19AD4DAE" w14:textId="77777777" w:rsidR="00A07899" w:rsidRDefault="00A07899" w:rsidP="00A07899">
      <w:pPr>
        <w:spacing w:after="0" w:line="0" w:lineRule="atLeast"/>
        <w:jc w:val="right"/>
        <w:rPr>
          <w:lang w:eastAsia="ja-JP"/>
        </w:rPr>
      </w:pPr>
    </w:p>
    <w:p w14:paraId="1D13346C" w14:textId="77777777" w:rsidR="00A07899" w:rsidRDefault="00A07899" w:rsidP="00F80C9A">
      <w:pPr>
        <w:spacing w:after="0" w:line="0" w:lineRule="atLeast"/>
        <w:jc w:val="right"/>
        <w:rPr>
          <w:lang w:eastAsia="ja-JP"/>
        </w:rPr>
      </w:pPr>
      <w:r>
        <w:rPr>
          <w:rFonts w:hint="eastAsia"/>
          <w:lang w:eastAsia="ja-JP"/>
        </w:rPr>
        <w:t>（共同利用の場合は、構成員全員が連記し押印すること）</w:t>
      </w:r>
    </w:p>
    <w:p w14:paraId="1FE7AEFE" w14:textId="77777777" w:rsidR="00F80C9A" w:rsidRDefault="00F80C9A" w:rsidP="00F80C9A">
      <w:pPr>
        <w:spacing w:after="0" w:line="0" w:lineRule="atLeast"/>
        <w:jc w:val="right"/>
        <w:rPr>
          <w:lang w:eastAsia="ja-JP"/>
        </w:rPr>
      </w:pPr>
    </w:p>
    <w:p w14:paraId="04CEC750" w14:textId="734B457E" w:rsidR="00A07899" w:rsidRDefault="00A07899" w:rsidP="00F80C9A">
      <w:pPr>
        <w:spacing w:after="0" w:line="0" w:lineRule="atLeast"/>
        <w:ind w:firstLineChars="100" w:firstLine="220"/>
        <w:rPr>
          <w:lang w:eastAsia="ja-JP"/>
        </w:rPr>
      </w:pPr>
      <w:r>
        <w:rPr>
          <w:rFonts w:hint="eastAsia"/>
          <w:lang w:eastAsia="ja-JP"/>
        </w:rPr>
        <w:t>松川町農業機械等導入支援事業補助金の交付申請に当たり、松川町農業機械等導入支援事業補助金交付要綱の規定を遵守するとともに、下記の事項について相違ないことを誓約します。</w:t>
      </w:r>
    </w:p>
    <w:p w14:paraId="0BC104C2" w14:textId="77777777" w:rsidR="00A07899" w:rsidRDefault="00A07899" w:rsidP="00F80C9A">
      <w:pPr>
        <w:spacing w:after="0" w:line="0" w:lineRule="atLeast"/>
        <w:ind w:firstLineChars="100" w:firstLine="220"/>
        <w:rPr>
          <w:lang w:eastAsia="ja-JP"/>
        </w:rPr>
      </w:pPr>
      <w:r>
        <w:rPr>
          <w:rFonts w:hint="eastAsia"/>
          <w:lang w:eastAsia="ja-JP"/>
        </w:rPr>
        <w:t>万が一、この誓約に反する事実が判明した場合には、補助金の交付決定の取消しや、既に交付された補助金の返還命令等の措置に従うことを異議なく承諾します。</w:t>
      </w:r>
    </w:p>
    <w:p w14:paraId="50B267A1" w14:textId="77777777" w:rsidR="00A07899" w:rsidRDefault="00A07899" w:rsidP="00A07899">
      <w:pPr>
        <w:spacing w:after="0" w:line="0" w:lineRule="atLeast"/>
        <w:rPr>
          <w:lang w:eastAsia="ja-JP"/>
        </w:rPr>
      </w:pPr>
    </w:p>
    <w:p w14:paraId="06E03EE7" w14:textId="77777777" w:rsidR="00A07899" w:rsidRDefault="00A07899" w:rsidP="00A07899">
      <w:pPr>
        <w:spacing w:after="0" w:line="0" w:lineRule="atLeast"/>
        <w:jc w:val="center"/>
        <w:rPr>
          <w:lang w:eastAsia="ja-JP"/>
        </w:rPr>
      </w:pPr>
      <w:r>
        <w:rPr>
          <w:rFonts w:hint="eastAsia"/>
          <w:lang w:eastAsia="ja-JP"/>
        </w:rPr>
        <w:t>記</w:t>
      </w:r>
    </w:p>
    <w:p w14:paraId="600FB5B2" w14:textId="77777777" w:rsidR="00A07899" w:rsidRDefault="00A07899" w:rsidP="00A07899">
      <w:pPr>
        <w:spacing w:after="0" w:line="0" w:lineRule="atLeast"/>
        <w:rPr>
          <w:lang w:eastAsia="ja-JP"/>
        </w:rPr>
      </w:pPr>
    </w:p>
    <w:p w14:paraId="63D9CEC6" w14:textId="673E6759" w:rsidR="00A07899" w:rsidRDefault="00A07899" w:rsidP="00A07899">
      <w:pPr>
        <w:spacing w:after="0" w:line="0" w:lineRule="atLeast"/>
        <w:rPr>
          <w:lang w:eastAsia="ja-JP"/>
        </w:rPr>
      </w:pPr>
      <w:r>
        <w:rPr>
          <w:rFonts w:hint="eastAsia"/>
          <w:lang w:eastAsia="ja-JP"/>
        </w:rPr>
        <w:t>１　本申請に係る事業について、国、長野県その他の市町村から他の補助金等の交付を受けておらず、今後も受けません。</w:t>
      </w:r>
    </w:p>
    <w:p w14:paraId="700F95BC" w14:textId="77777777" w:rsidR="006B1175" w:rsidRDefault="006B1175" w:rsidP="00A07899">
      <w:pPr>
        <w:spacing w:after="0" w:line="0" w:lineRule="atLeast"/>
        <w:rPr>
          <w:lang w:eastAsia="ja-JP"/>
        </w:rPr>
      </w:pPr>
    </w:p>
    <w:p w14:paraId="35DE7E3D" w14:textId="77777777" w:rsidR="00A07899" w:rsidRDefault="00A07899" w:rsidP="00A07899">
      <w:pPr>
        <w:spacing w:after="0" w:line="0" w:lineRule="atLeast"/>
        <w:rPr>
          <w:lang w:eastAsia="ja-JP"/>
        </w:rPr>
      </w:pPr>
      <w:r>
        <w:rPr>
          <w:rFonts w:hint="eastAsia"/>
          <w:lang w:eastAsia="ja-JP"/>
        </w:rPr>
        <w:t>２　申請者（共同利用の場合は構成員全員）は、自己の責めに帰すべき耕作放棄地を町内に有していません。</w:t>
      </w:r>
    </w:p>
    <w:p w14:paraId="3E9D7074" w14:textId="77777777" w:rsidR="006B1175" w:rsidRDefault="006B1175" w:rsidP="00A07899">
      <w:pPr>
        <w:spacing w:after="0" w:line="0" w:lineRule="atLeast"/>
        <w:rPr>
          <w:lang w:eastAsia="ja-JP"/>
        </w:rPr>
      </w:pPr>
    </w:p>
    <w:p w14:paraId="339DAAC0" w14:textId="77777777" w:rsidR="00A07899" w:rsidRDefault="00A07899" w:rsidP="00A07899">
      <w:pPr>
        <w:spacing w:after="0" w:line="0" w:lineRule="atLeast"/>
        <w:rPr>
          <w:lang w:eastAsia="ja-JP"/>
        </w:rPr>
      </w:pPr>
      <w:r>
        <w:rPr>
          <w:rFonts w:hint="eastAsia"/>
          <w:lang w:eastAsia="ja-JP"/>
        </w:rPr>
        <w:t>３　補助対象事業により導入した機械等については、導入後１０年以上にわたり、松川町内において当該機械等を活用した農業経営を継続します。</w:t>
      </w:r>
    </w:p>
    <w:p w14:paraId="667676C7" w14:textId="77777777" w:rsidR="006B1175" w:rsidRDefault="006B1175" w:rsidP="00A07899">
      <w:pPr>
        <w:spacing w:after="0" w:line="0" w:lineRule="atLeast"/>
        <w:rPr>
          <w:lang w:eastAsia="ja-JP"/>
        </w:rPr>
      </w:pPr>
    </w:p>
    <w:p w14:paraId="42AC5141" w14:textId="19C3D651" w:rsidR="00A07899" w:rsidRDefault="00A07899" w:rsidP="00A07899">
      <w:pPr>
        <w:spacing w:after="0" w:line="0" w:lineRule="atLeast"/>
        <w:rPr>
          <w:lang w:eastAsia="ja-JP"/>
        </w:rPr>
      </w:pPr>
      <w:r>
        <w:rPr>
          <w:rFonts w:hint="eastAsia"/>
          <w:lang w:eastAsia="ja-JP"/>
        </w:rPr>
        <w:t>４　補助対象事業により導入した機械等は、善良な管理者の注意をもって適切に管理し、１０年の期間中、町長の承認を得ることなく第三者への譲渡、</w:t>
      </w:r>
      <w:r w:rsidR="00F80C9A">
        <w:rPr>
          <w:rFonts w:hint="eastAsia"/>
          <w:lang w:eastAsia="ja-JP"/>
        </w:rPr>
        <w:t>交換、</w:t>
      </w:r>
      <w:r>
        <w:rPr>
          <w:rFonts w:hint="eastAsia"/>
          <w:lang w:eastAsia="ja-JP"/>
        </w:rPr>
        <w:t>貸付け、又は担保に供する等の処分は行いません。</w:t>
      </w:r>
    </w:p>
    <w:p w14:paraId="43885183" w14:textId="77777777" w:rsidR="006B1175" w:rsidRDefault="006B1175" w:rsidP="00A07899">
      <w:pPr>
        <w:spacing w:after="0" w:line="0" w:lineRule="atLeast"/>
        <w:rPr>
          <w:lang w:eastAsia="ja-JP"/>
        </w:rPr>
      </w:pPr>
    </w:p>
    <w:p w14:paraId="67B60BB8" w14:textId="29EFEFB7" w:rsidR="00A07899" w:rsidRDefault="00A07899" w:rsidP="00F80C9A">
      <w:pPr>
        <w:spacing w:after="0" w:line="0" w:lineRule="atLeast"/>
        <w:ind w:left="440" w:hangingChars="200" w:hanging="440"/>
        <w:rPr>
          <w:lang w:eastAsia="ja-JP"/>
        </w:rPr>
      </w:pPr>
      <w:r>
        <w:rPr>
          <w:rFonts w:hint="eastAsia"/>
          <w:lang w:eastAsia="ja-JP"/>
        </w:rPr>
        <w:t>５　本補助金の交付決定を受けた場合は、交付決定日から起算して１０年間は、本事業の他のいかなる申請</w:t>
      </w:r>
      <w:r w:rsidR="00F80C9A">
        <w:rPr>
          <w:rFonts w:hint="eastAsia"/>
          <w:lang w:eastAsia="ja-JP"/>
        </w:rPr>
        <w:t>枠</w:t>
      </w:r>
      <w:r>
        <w:rPr>
          <w:rFonts w:hint="eastAsia"/>
          <w:lang w:eastAsia="ja-JP"/>
        </w:rPr>
        <w:t>においても補助金の申請を行いません。</w:t>
      </w:r>
    </w:p>
    <w:p w14:paraId="60CFB7D4" w14:textId="77777777" w:rsidR="006B1175" w:rsidRDefault="006B1175" w:rsidP="00A07899">
      <w:pPr>
        <w:spacing w:after="0" w:line="0" w:lineRule="atLeast"/>
        <w:rPr>
          <w:lang w:eastAsia="ja-JP"/>
        </w:rPr>
      </w:pPr>
    </w:p>
    <w:p w14:paraId="4DEC7B44" w14:textId="77777777" w:rsidR="00A07899" w:rsidRDefault="00A07899" w:rsidP="00A07899">
      <w:pPr>
        <w:spacing w:after="0" w:line="0" w:lineRule="atLeast"/>
        <w:rPr>
          <w:lang w:eastAsia="ja-JP"/>
        </w:rPr>
      </w:pPr>
      <w:r>
        <w:rPr>
          <w:rFonts w:hint="eastAsia"/>
          <w:lang w:eastAsia="ja-JP"/>
        </w:rPr>
        <w:t>６　本補助金の交付決定のための審査において、松川町が関係公簿等により申請者の町税等の納付状況、住民登録状況及び農地保有状況等並びに農業所得の状況について照会及び確認を行うことに同意します。</w:t>
      </w:r>
    </w:p>
    <w:p w14:paraId="04B7624E" w14:textId="77777777" w:rsidR="006B1175" w:rsidRDefault="006B1175" w:rsidP="00A07899">
      <w:pPr>
        <w:spacing w:after="0" w:line="0" w:lineRule="atLeast"/>
        <w:rPr>
          <w:lang w:eastAsia="ja-JP"/>
        </w:rPr>
      </w:pPr>
    </w:p>
    <w:sectPr w:rsidR="006B1175" w:rsidSect="00FF46B2">
      <w:pgSz w:w="12240" w:h="15840"/>
      <w:pgMar w:top="1985" w:right="1701"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A6D81" w14:textId="77777777" w:rsidR="006B798F" w:rsidRDefault="006B798F" w:rsidP="001D292F">
      <w:pPr>
        <w:spacing w:after="0" w:line="240" w:lineRule="auto"/>
      </w:pPr>
      <w:r>
        <w:separator/>
      </w:r>
    </w:p>
  </w:endnote>
  <w:endnote w:type="continuationSeparator" w:id="0">
    <w:p w14:paraId="1B7B6F0B" w14:textId="77777777" w:rsidR="006B798F" w:rsidRDefault="006B798F" w:rsidP="001D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6512B" w14:textId="77777777" w:rsidR="006B798F" w:rsidRDefault="006B798F" w:rsidP="001D292F">
      <w:pPr>
        <w:spacing w:after="0" w:line="240" w:lineRule="auto"/>
      </w:pPr>
      <w:r>
        <w:separator/>
      </w:r>
    </w:p>
  </w:footnote>
  <w:footnote w:type="continuationSeparator" w:id="0">
    <w:p w14:paraId="318010ED" w14:textId="77777777" w:rsidR="006B798F" w:rsidRDefault="006B798F" w:rsidP="001D2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078436884">
    <w:abstractNumId w:val="8"/>
  </w:num>
  <w:num w:numId="2" w16cid:durableId="126365102">
    <w:abstractNumId w:val="6"/>
  </w:num>
  <w:num w:numId="3" w16cid:durableId="967397964">
    <w:abstractNumId w:val="5"/>
  </w:num>
  <w:num w:numId="4" w16cid:durableId="2042439013">
    <w:abstractNumId w:val="4"/>
  </w:num>
  <w:num w:numId="5" w16cid:durableId="1066496540">
    <w:abstractNumId w:val="7"/>
  </w:num>
  <w:num w:numId="6" w16cid:durableId="121660589">
    <w:abstractNumId w:val="3"/>
  </w:num>
  <w:num w:numId="7" w16cid:durableId="1345548960">
    <w:abstractNumId w:val="2"/>
  </w:num>
  <w:num w:numId="8" w16cid:durableId="469129402">
    <w:abstractNumId w:val="1"/>
  </w:num>
  <w:num w:numId="9" w16cid:durableId="214068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5769E"/>
    <w:rsid w:val="001C3176"/>
    <w:rsid w:val="001D292F"/>
    <w:rsid w:val="0029639D"/>
    <w:rsid w:val="00326F90"/>
    <w:rsid w:val="004B2C4B"/>
    <w:rsid w:val="005D6547"/>
    <w:rsid w:val="00611ECB"/>
    <w:rsid w:val="006B1175"/>
    <w:rsid w:val="006B798F"/>
    <w:rsid w:val="00A07899"/>
    <w:rsid w:val="00AA1D8D"/>
    <w:rsid w:val="00B47730"/>
    <w:rsid w:val="00CB0664"/>
    <w:rsid w:val="00F70FF5"/>
    <w:rsid w:val="00F80C9A"/>
    <w:rsid w:val="00FC693F"/>
    <w:rsid w:val="00FF4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4062061"/>
  <w14:defaultImageDpi w14:val="300"/>
  <w15:docId w15:val="{7F355844-85E4-48B2-A607-5E83FBCF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hAnsi="ＭＳ 明朝"/>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宮島 公香</cp:lastModifiedBy>
  <cp:revision>7</cp:revision>
  <dcterms:created xsi:type="dcterms:W3CDTF">2013-12-23T23:15:00Z</dcterms:created>
  <dcterms:modified xsi:type="dcterms:W3CDTF">2026-04-15T07:42:00Z</dcterms:modified>
  <cp:category/>
</cp:coreProperties>
</file>