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DCE9" w14:textId="6A55C404" w:rsidR="00C4173B" w:rsidRDefault="00C4173B" w:rsidP="00C4173B">
      <w:pPr>
        <w:spacing w:after="0" w:line="0" w:lineRule="atLeast"/>
        <w:rPr>
          <w:lang w:eastAsia="ja-JP"/>
        </w:rPr>
      </w:pPr>
      <w:r>
        <w:rPr>
          <w:rFonts w:hint="eastAsia"/>
          <w:lang w:eastAsia="ja-JP"/>
        </w:rPr>
        <w:t>様式第7号（第9条関係）</w:t>
      </w:r>
    </w:p>
    <w:p w14:paraId="31EBA9D8" w14:textId="77777777" w:rsidR="00C4173B" w:rsidRDefault="00C4173B" w:rsidP="00C4173B">
      <w:pPr>
        <w:spacing w:after="0" w:line="0" w:lineRule="atLeast"/>
        <w:rPr>
          <w:lang w:eastAsia="ja-JP"/>
        </w:rPr>
      </w:pPr>
    </w:p>
    <w:p w14:paraId="4733A20D" w14:textId="786E4476" w:rsidR="00E96C2E" w:rsidRDefault="00C4173B" w:rsidP="00E96C2E">
      <w:pPr>
        <w:spacing w:after="0" w:line="0" w:lineRule="atLeast"/>
        <w:jc w:val="center"/>
      </w:pPr>
      <w:r>
        <w:rPr>
          <w:rFonts w:hint="eastAsia"/>
          <w:lang w:eastAsia="ja-JP"/>
        </w:rPr>
        <w:t>松川町農業機械等導入支援事業</w:t>
      </w:r>
      <w:proofErr w:type="spellStart"/>
      <w:r w:rsidR="00E96C2E">
        <w:rPr>
          <w:rFonts w:hint="eastAsia"/>
        </w:rPr>
        <w:t>補助金交付請求書</w:t>
      </w:r>
      <w:proofErr w:type="spellEnd"/>
    </w:p>
    <w:p w14:paraId="74B9DBD8" w14:textId="77777777" w:rsidR="00C4173B" w:rsidRDefault="00C4173B" w:rsidP="00E96C2E">
      <w:pPr>
        <w:spacing w:after="0" w:line="0" w:lineRule="atLeast"/>
        <w:jc w:val="right"/>
        <w:rPr>
          <w:lang w:eastAsia="ja-JP"/>
        </w:rPr>
      </w:pPr>
    </w:p>
    <w:p w14:paraId="22DCB1A8" w14:textId="7668A5B7" w:rsidR="00E96C2E" w:rsidRDefault="00E96C2E" w:rsidP="00E96C2E">
      <w:pPr>
        <w:spacing w:after="0" w:line="0" w:lineRule="atLeast"/>
        <w:jc w:val="right"/>
        <w:rPr>
          <w:lang w:eastAsia="ja-JP"/>
        </w:rPr>
      </w:pPr>
      <w:r>
        <w:rPr>
          <w:rFonts w:hint="eastAsia"/>
        </w:rPr>
        <w:t xml:space="preserve">　　</w:t>
      </w:r>
      <w:proofErr w:type="gramStart"/>
      <w:r>
        <w:rPr>
          <w:rFonts w:hint="eastAsia"/>
        </w:rPr>
        <w:t>年　　月</w:t>
      </w:r>
      <w:proofErr w:type="gramEnd"/>
      <w:r>
        <w:rPr>
          <w:rFonts w:hint="eastAsia"/>
        </w:rPr>
        <w:t xml:space="preserve">　　日</w:t>
      </w:r>
    </w:p>
    <w:p w14:paraId="3A69BCC5" w14:textId="77777777" w:rsidR="00E96C2E" w:rsidRDefault="00E96C2E" w:rsidP="00E96C2E">
      <w:pPr>
        <w:spacing w:after="0" w:line="0" w:lineRule="atLeast"/>
        <w:jc w:val="right"/>
        <w:rPr>
          <w:lang w:eastAsia="ja-JP"/>
        </w:rPr>
      </w:pPr>
    </w:p>
    <w:p w14:paraId="722F8030" w14:textId="77777777" w:rsidR="00E96C2E" w:rsidRDefault="00E96C2E" w:rsidP="00E96C2E">
      <w:pPr>
        <w:spacing w:after="0" w:line="0" w:lineRule="atLeast"/>
        <w:jc w:val="right"/>
        <w:rPr>
          <w:lang w:eastAsia="ja-JP"/>
        </w:rPr>
      </w:pPr>
    </w:p>
    <w:p w14:paraId="079837DA" w14:textId="77777777" w:rsidR="00E96C2E" w:rsidRDefault="00E96C2E" w:rsidP="00E96C2E">
      <w:pPr>
        <w:spacing w:after="0" w:line="0" w:lineRule="atLeast"/>
        <w:rPr>
          <w:lang w:eastAsia="ja-JP"/>
        </w:rPr>
      </w:pPr>
      <w:proofErr w:type="spellStart"/>
      <w:r>
        <w:rPr>
          <w:rFonts w:hint="eastAsia"/>
        </w:rPr>
        <w:t>松川町長</w:t>
      </w:r>
      <w:proofErr w:type="spellEnd"/>
      <w:r>
        <w:rPr>
          <w:rFonts w:hint="eastAsia"/>
        </w:rPr>
        <w:t xml:space="preserve">　様</w:t>
      </w:r>
    </w:p>
    <w:p w14:paraId="25E67C6F" w14:textId="77777777" w:rsidR="00E96C2E" w:rsidRDefault="00E96C2E" w:rsidP="00E96C2E">
      <w:pPr>
        <w:spacing w:after="0" w:line="0" w:lineRule="atLeast"/>
        <w:rPr>
          <w:lang w:eastAsia="ja-JP"/>
        </w:rPr>
      </w:pPr>
    </w:p>
    <w:p w14:paraId="4078D5B0" w14:textId="77777777" w:rsidR="00E96C2E" w:rsidRDefault="00E96C2E" w:rsidP="00E96C2E">
      <w:pPr>
        <w:spacing w:after="0" w:line="0" w:lineRule="atLeast"/>
        <w:rPr>
          <w:lang w:eastAsia="ja-JP"/>
        </w:rPr>
      </w:pPr>
    </w:p>
    <w:p w14:paraId="75A3540C" w14:textId="27D91931" w:rsidR="00E96C2E" w:rsidRDefault="00E96C2E" w:rsidP="00E96C2E">
      <w:pPr>
        <w:wordWrap w:val="0"/>
        <w:spacing w:after="0" w:line="0" w:lineRule="atLeast"/>
        <w:jc w:val="right"/>
      </w:pPr>
      <w:proofErr w:type="spellStart"/>
      <w:r>
        <w:rPr>
          <w:rFonts w:hint="eastAsia"/>
        </w:rPr>
        <w:t>補助事業者</w:t>
      </w:r>
      <w:proofErr w:type="spellEnd"/>
      <w:r>
        <w:rPr>
          <w:rFonts w:hint="eastAsia"/>
          <w:lang w:eastAsia="ja-JP"/>
        </w:rPr>
        <w:t xml:space="preserve">　　　　　　　　　　　　　　　　</w:t>
      </w:r>
    </w:p>
    <w:p w14:paraId="15DC56DC" w14:textId="78D7728C" w:rsidR="00E96C2E" w:rsidRDefault="00E96C2E" w:rsidP="00E96C2E">
      <w:pPr>
        <w:wordWrap w:val="0"/>
        <w:spacing w:after="0" w:line="0" w:lineRule="atLeast"/>
        <w:jc w:val="right"/>
      </w:pPr>
      <w:r>
        <w:rPr>
          <w:rFonts w:hint="eastAsia"/>
        </w:rPr>
        <w:t>住　所：</w:t>
      </w:r>
      <w:r>
        <w:rPr>
          <w:rFonts w:hint="eastAsia"/>
          <w:lang w:eastAsia="ja-JP"/>
        </w:rPr>
        <w:t xml:space="preserve">　　　　　　　　　　　　　　　　　</w:t>
      </w:r>
    </w:p>
    <w:p w14:paraId="40FCEB32" w14:textId="77777777" w:rsidR="00E96C2E" w:rsidRDefault="00E96C2E" w:rsidP="00E96C2E">
      <w:pPr>
        <w:spacing w:after="0" w:line="0" w:lineRule="atLeast"/>
        <w:jc w:val="right"/>
      </w:pPr>
      <w:r>
        <w:rPr>
          <w:rFonts w:hint="eastAsia"/>
        </w:rPr>
        <w:t>氏　名：　　　　　　　　　　　　　　　　印</w:t>
      </w:r>
    </w:p>
    <w:p w14:paraId="41D7BC9F" w14:textId="6CBB11B7" w:rsidR="00E96C2E" w:rsidRDefault="00E96C2E" w:rsidP="00E96C2E">
      <w:pPr>
        <w:wordWrap w:val="0"/>
        <w:spacing w:after="0" w:line="0" w:lineRule="atLeast"/>
        <w:jc w:val="right"/>
        <w:rPr>
          <w:lang w:eastAsia="ja-JP"/>
        </w:rPr>
      </w:pPr>
      <w:r>
        <w:rPr>
          <w:rFonts w:hint="eastAsia"/>
          <w:lang w:eastAsia="ja-JP"/>
        </w:rPr>
        <w:t xml:space="preserve">電話番号：　　　　　　　　　　　　　　　　　</w:t>
      </w:r>
    </w:p>
    <w:p w14:paraId="1E4C4E5D" w14:textId="77777777" w:rsidR="00E96C2E" w:rsidRDefault="00E96C2E" w:rsidP="00E96C2E">
      <w:pPr>
        <w:spacing w:after="0" w:line="0" w:lineRule="atLeast"/>
        <w:jc w:val="right"/>
        <w:rPr>
          <w:lang w:eastAsia="ja-JP"/>
        </w:rPr>
      </w:pPr>
    </w:p>
    <w:p w14:paraId="3BD3D5B9" w14:textId="77777777" w:rsidR="00E96C2E" w:rsidRDefault="00E96C2E" w:rsidP="00E96C2E">
      <w:pPr>
        <w:spacing w:after="0" w:line="0" w:lineRule="atLeast"/>
        <w:jc w:val="right"/>
        <w:rPr>
          <w:lang w:eastAsia="ja-JP"/>
        </w:rPr>
      </w:pPr>
    </w:p>
    <w:p w14:paraId="0C6C0957" w14:textId="4210087B" w:rsidR="00E96C2E" w:rsidRDefault="00E96C2E" w:rsidP="00C4173B">
      <w:pPr>
        <w:spacing w:after="0" w:line="0" w:lineRule="atLeast"/>
        <w:ind w:firstLineChars="200" w:firstLine="440"/>
        <w:rPr>
          <w:lang w:eastAsia="ja-JP"/>
        </w:rPr>
      </w:pPr>
      <w:r>
        <w:rPr>
          <w:rFonts w:hint="eastAsia"/>
          <w:lang w:eastAsia="ja-JP"/>
        </w:rPr>
        <w:t xml:space="preserve">　　年　　月　　</w:t>
      </w:r>
      <w:proofErr w:type="gramStart"/>
      <w:r>
        <w:rPr>
          <w:rFonts w:hint="eastAsia"/>
          <w:lang w:eastAsia="ja-JP"/>
        </w:rPr>
        <w:t>日付け</w:t>
      </w:r>
      <w:proofErr w:type="gramEnd"/>
      <w:r>
        <w:rPr>
          <w:rFonts w:hint="eastAsia"/>
          <w:lang w:eastAsia="ja-JP"/>
        </w:rPr>
        <w:t>松</w:t>
      </w:r>
      <w:r w:rsidR="00C4173B">
        <w:rPr>
          <w:rFonts w:hint="eastAsia"/>
          <w:lang w:eastAsia="ja-JP"/>
        </w:rPr>
        <w:t xml:space="preserve">　</w:t>
      </w:r>
      <w:r>
        <w:rPr>
          <w:rFonts w:hint="eastAsia"/>
          <w:lang w:eastAsia="ja-JP"/>
        </w:rPr>
        <w:t>第　　　号で補助金額の確定を受けた松川町農業機械等導入支援事業補助金を、松川町農業機械等導入支援事業補助金交付要綱第９条第１項の規定により、下記のとおり請求します。</w:t>
      </w:r>
    </w:p>
    <w:p w14:paraId="0A5162A0" w14:textId="77777777" w:rsidR="00E96C2E" w:rsidRDefault="00E96C2E" w:rsidP="00E96C2E">
      <w:pPr>
        <w:spacing w:after="0" w:line="0" w:lineRule="atLeast"/>
        <w:rPr>
          <w:lang w:eastAsia="ja-JP"/>
        </w:rPr>
      </w:pPr>
    </w:p>
    <w:p w14:paraId="361FB3B9" w14:textId="77777777" w:rsidR="00E96C2E" w:rsidRDefault="00E96C2E" w:rsidP="00E96C2E">
      <w:pPr>
        <w:spacing w:after="0" w:line="0" w:lineRule="atLeast"/>
        <w:rPr>
          <w:lang w:eastAsia="ja-JP"/>
        </w:rPr>
      </w:pPr>
    </w:p>
    <w:p w14:paraId="27AEFF76" w14:textId="77777777" w:rsidR="00E96C2E" w:rsidRDefault="00E96C2E" w:rsidP="00E96C2E">
      <w:pPr>
        <w:spacing w:after="0" w:line="0" w:lineRule="atLeast"/>
        <w:jc w:val="center"/>
      </w:pPr>
      <w:r>
        <w:rPr>
          <w:rFonts w:hint="eastAsia"/>
        </w:rPr>
        <w:t>記</w:t>
      </w:r>
    </w:p>
    <w:p w14:paraId="6F302C7B" w14:textId="77777777" w:rsidR="00E96C2E" w:rsidRDefault="00E96C2E" w:rsidP="00E96C2E">
      <w:pPr>
        <w:spacing w:after="0" w:line="0" w:lineRule="atLeast"/>
        <w:rPr>
          <w:lang w:eastAsia="ja-JP"/>
        </w:rPr>
      </w:pPr>
    </w:p>
    <w:p w14:paraId="4F14710B" w14:textId="77777777" w:rsidR="00E96C2E" w:rsidRDefault="00E96C2E" w:rsidP="00E96C2E">
      <w:pPr>
        <w:spacing w:after="0" w:line="0" w:lineRule="atLeast"/>
        <w:rPr>
          <w:lang w:eastAsia="ja-JP"/>
        </w:rPr>
      </w:pPr>
    </w:p>
    <w:p w14:paraId="7F8B15D3" w14:textId="26275C80" w:rsidR="00E96C2E" w:rsidRDefault="00E96C2E" w:rsidP="00E96C2E">
      <w:pPr>
        <w:spacing w:after="0" w:line="0" w:lineRule="atLeast"/>
        <w:rPr>
          <w:lang w:eastAsia="ja-JP"/>
        </w:rPr>
      </w:pPr>
      <w:r>
        <w:rPr>
          <w:rFonts w:hint="eastAsia"/>
        </w:rPr>
        <w:t xml:space="preserve">１　</w:t>
      </w:r>
      <w:proofErr w:type="spellStart"/>
      <w:r>
        <w:rPr>
          <w:rFonts w:hint="eastAsia"/>
        </w:rPr>
        <w:t>請求金額</w:t>
      </w:r>
      <w:proofErr w:type="spellEnd"/>
      <w:r>
        <w:rPr>
          <w:rFonts w:hint="eastAsia"/>
        </w:rPr>
        <w:t xml:space="preserve">　　　　金　　　　　　　　　　　円</w:t>
      </w:r>
    </w:p>
    <w:p w14:paraId="1296ECFF" w14:textId="77777777" w:rsidR="00E96C2E" w:rsidRDefault="00E96C2E" w:rsidP="00E96C2E">
      <w:pPr>
        <w:spacing w:after="0" w:line="0" w:lineRule="atLeast"/>
        <w:rPr>
          <w:lang w:eastAsia="ja-JP"/>
        </w:rPr>
      </w:pPr>
    </w:p>
    <w:p w14:paraId="15D13631" w14:textId="77777777" w:rsidR="00E96C2E" w:rsidRDefault="00E96C2E" w:rsidP="00E96C2E">
      <w:pPr>
        <w:spacing w:after="0" w:line="0" w:lineRule="atLeast"/>
        <w:rPr>
          <w:lang w:eastAsia="ja-JP"/>
        </w:rPr>
      </w:pPr>
      <w:r>
        <w:rPr>
          <w:rFonts w:hint="eastAsia"/>
          <w:lang w:eastAsia="ja-JP"/>
        </w:rPr>
        <w:t>２　振込先口座</w:t>
      </w:r>
    </w:p>
    <w:p w14:paraId="1618B711" w14:textId="77777777" w:rsidR="00E96C2E" w:rsidRDefault="00E96C2E" w:rsidP="00E96C2E">
      <w:pPr>
        <w:spacing w:after="0" w:line="0" w:lineRule="atLeast"/>
        <w:ind w:firstLineChars="200" w:firstLine="440"/>
        <w:rPr>
          <w:lang w:eastAsia="ja-JP"/>
        </w:rPr>
      </w:pPr>
      <w:r>
        <w:rPr>
          <w:rFonts w:hint="eastAsia"/>
          <w:lang w:eastAsia="ja-JP"/>
        </w:rPr>
        <w:t>金融機関名：　　　　　　銀行・信金・農協　　　　　支店・支所</w:t>
      </w:r>
    </w:p>
    <w:p w14:paraId="4D33C2AB" w14:textId="77777777" w:rsidR="00E96C2E" w:rsidRDefault="00E96C2E" w:rsidP="00E96C2E">
      <w:pPr>
        <w:spacing w:after="0" w:line="0" w:lineRule="atLeast"/>
        <w:ind w:firstLineChars="200" w:firstLine="440"/>
        <w:rPr>
          <w:lang w:eastAsia="ja-JP"/>
        </w:rPr>
      </w:pPr>
      <w:r>
        <w:rPr>
          <w:rFonts w:hint="eastAsia"/>
          <w:lang w:eastAsia="ja-JP"/>
        </w:rPr>
        <w:t>預金種別　：　普通　・　当座</w:t>
      </w:r>
    </w:p>
    <w:p w14:paraId="55BFFC80" w14:textId="77777777" w:rsidR="00E96C2E" w:rsidRDefault="00E96C2E" w:rsidP="00E96C2E">
      <w:pPr>
        <w:spacing w:after="0" w:line="0" w:lineRule="atLeast"/>
        <w:ind w:firstLineChars="200" w:firstLine="440"/>
        <w:rPr>
          <w:lang w:eastAsia="ja-JP"/>
        </w:rPr>
      </w:pPr>
      <w:r>
        <w:rPr>
          <w:rFonts w:hint="eastAsia"/>
          <w:lang w:eastAsia="ja-JP"/>
        </w:rPr>
        <w:t>口座番号　：</w:t>
      </w:r>
    </w:p>
    <w:p w14:paraId="4146A74C" w14:textId="77777777" w:rsidR="00E96C2E" w:rsidRDefault="00E96C2E" w:rsidP="00E96C2E">
      <w:pPr>
        <w:spacing w:after="0" w:line="0" w:lineRule="atLeast"/>
        <w:ind w:firstLineChars="200" w:firstLine="440"/>
        <w:rPr>
          <w:lang w:eastAsia="ja-JP"/>
        </w:rPr>
      </w:pPr>
      <w:r>
        <w:rPr>
          <w:rFonts w:hint="eastAsia"/>
          <w:lang w:eastAsia="ja-JP"/>
        </w:rPr>
        <w:t>口座名義（フリガナ）：</w:t>
      </w:r>
    </w:p>
    <w:p w14:paraId="4E8CDE8F" w14:textId="77777777" w:rsidR="00E96C2E" w:rsidRDefault="00E96C2E" w:rsidP="00E96C2E">
      <w:pPr>
        <w:spacing w:after="0" w:line="0" w:lineRule="atLeast"/>
        <w:ind w:firstLineChars="200" w:firstLine="440"/>
      </w:pPr>
      <w:proofErr w:type="spellStart"/>
      <w:r>
        <w:rPr>
          <w:rFonts w:hint="eastAsia"/>
        </w:rPr>
        <w:t>口座名義（漢字</w:t>
      </w:r>
      <w:proofErr w:type="spellEnd"/>
      <w:proofErr w:type="gramStart"/>
      <w:r>
        <w:rPr>
          <w:rFonts w:hint="eastAsia"/>
        </w:rPr>
        <w:t>）　　：</w:t>
      </w:r>
      <w:proofErr w:type="gramEnd"/>
    </w:p>
    <w:p w14:paraId="48590A06" w14:textId="0D42E686" w:rsidR="00081B24" w:rsidRDefault="00E96C2E" w:rsidP="00E96C2E">
      <w:pPr>
        <w:spacing w:after="0" w:line="0" w:lineRule="atLeast"/>
        <w:ind w:firstLineChars="200" w:firstLine="440"/>
        <w:rPr>
          <w:lang w:eastAsia="ja-JP"/>
        </w:rPr>
      </w:pPr>
      <w:r>
        <w:rPr>
          <w:rFonts w:hint="eastAsia"/>
          <w:lang w:eastAsia="ja-JP"/>
        </w:rPr>
        <w:t>（注）口座名義は、原則として補助事業者（申請者）本人名義のものに限ります。</w:t>
      </w:r>
    </w:p>
    <w:sectPr w:rsidR="00081B24" w:rsidSect="00554D51">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2595" w14:textId="77777777" w:rsidR="00EB604B" w:rsidRDefault="00EB604B" w:rsidP="00E27797">
      <w:pPr>
        <w:spacing w:after="0" w:line="240" w:lineRule="auto"/>
      </w:pPr>
      <w:r>
        <w:separator/>
      </w:r>
    </w:p>
  </w:endnote>
  <w:endnote w:type="continuationSeparator" w:id="0">
    <w:p w14:paraId="192AAD5A" w14:textId="77777777" w:rsidR="00EB604B" w:rsidRDefault="00EB604B" w:rsidP="00E2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A727" w14:textId="77777777" w:rsidR="00EB604B" w:rsidRDefault="00EB604B" w:rsidP="00E27797">
      <w:pPr>
        <w:spacing w:after="0" w:line="240" w:lineRule="auto"/>
      </w:pPr>
      <w:r>
        <w:separator/>
      </w:r>
    </w:p>
  </w:footnote>
  <w:footnote w:type="continuationSeparator" w:id="0">
    <w:p w14:paraId="3C7B777E" w14:textId="77777777" w:rsidR="00EB604B" w:rsidRDefault="00EB604B" w:rsidP="00E2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16655832">
    <w:abstractNumId w:val="8"/>
  </w:num>
  <w:num w:numId="2" w16cid:durableId="1716388681">
    <w:abstractNumId w:val="6"/>
  </w:num>
  <w:num w:numId="3" w16cid:durableId="1297178805">
    <w:abstractNumId w:val="5"/>
  </w:num>
  <w:num w:numId="4" w16cid:durableId="473791279">
    <w:abstractNumId w:val="4"/>
  </w:num>
  <w:num w:numId="5" w16cid:durableId="465709281">
    <w:abstractNumId w:val="7"/>
  </w:num>
  <w:num w:numId="6" w16cid:durableId="1031419301">
    <w:abstractNumId w:val="3"/>
  </w:num>
  <w:num w:numId="7" w16cid:durableId="1111365731">
    <w:abstractNumId w:val="2"/>
  </w:num>
  <w:num w:numId="8" w16cid:durableId="707030075">
    <w:abstractNumId w:val="1"/>
  </w:num>
  <w:num w:numId="9" w16cid:durableId="213320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1B24"/>
    <w:rsid w:val="0015074B"/>
    <w:rsid w:val="001C3176"/>
    <w:rsid w:val="00251737"/>
    <w:rsid w:val="0029639D"/>
    <w:rsid w:val="00326F90"/>
    <w:rsid w:val="00554D51"/>
    <w:rsid w:val="005568D0"/>
    <w:rsid w:val="00611ECB"/>
    <w:rsid w:val="00AA1D8D"/>
    <w:rsid w:val="00B47730"/>
    <w:rsid w:val="00C4173B"/>
    <w:rsid w:val="00CB0664"/>
    <w:rsid w:val="00E27797"/>
    <w:rsid w:val="00E96C2E"/>
    <w:rsid w:val="00EB60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7F355844-85E4-48B2-A607-5E83FBCF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宮島 公香</cp:lastModifiedBy>
  <cp:revision>7</cp:revision>
  <dcterms:created xsi:type="dcterms:W3CDTF">2013-12-23T23:15:00Z</dcterms:created>
  <dcterms:modified xsi:type="dcterms:W3CDTF">2026-04-15T07:47:00Z</dcterms:modified>
  <cp:category/>
</cp:coreProperties>
</file>