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4DFB1" w14:textId="77777777" w:rsidR="00E13D5E" w:rsidRDefault="00E13D5E" w:rsidP="00014E08">
      <w:pPr>
        <w:spacing w:after="0" w:line="0" w:lineRule="atLeast"/>
        <w:rPr>
          <w:lang w:eastAsia="ja-JP"/>
        </w:rPr>
      </w:pPr>
      <w:r>
        <w:rPr>
          <w:rFonts w:hint="eastAsia"/>
        </w:rPr>
        <w:t>様式第５号（第７条関係）</w:t>
      </w:r>
    </w:p>
    <w:p w14:paraId="61205D54" w14:textId="77777777" w:rsidR="00014E08" w:rsidRDefault="00014E08" w:rsidP="00014E08">
      <w:pPr>
        <w:spacing w:after="0" w:line="0" w:lineRule="atLeast"/>
        <w:rPr>
          <w:lang w:eastAsia="ja-JP"/>
        </w:rPr>
      </w:pPr>
    </w:p>
    <w:p w14:paraId="57468DFF" w14:textId="3E60D395" w:rsidR="00E13D5E" w:rsidRDefault="006B1D39" w:rsidP="00014E08">
      <w:pPr>
        <w:spacing w:after="0" w:line="0" w:lineRule="atLeast"/>
        <w:jc w:val="center"/>
        <w:rPr>
          <w:lang w:eastAsia="ja-JP"/>
        </w:rPr>
      </w:pPr>
      <w:r>
        <w:rPr>
          <w:rFonts w:hint="eastAsia"/>
          <w:lang w:eastAsia="ja-JP"/>
        </w:rPr>
        <w:t>松川町農業機械等導入支援事業補助金</w:t>
      </w:r>
      <w:proofErr w:type="spellStart"/>
      <w:r w:rsidR="00E13D5E">
        <w:rPr>
          <w:rFonts w:hint="eastAsia"/>
        </w:rPr>
        <w:t>実績報告書</w:t>
      </w:r>
      <w:proofErr w:type="spellEnd"/>
    </w:p>
    <w:p w14:paraId="7857AE15" w14:textId="77777777" w:rsidR="00014E08" w:rsidRDefault="00014E08" w:rsidP="00014E08">
      <w:pPr>
        <w:spacing w:after="0" w:line="0" w:lineRule="atLeast"/>
        <w:jc w:val="center"/>
        <w:rPr>
          <w:lang w:eastAsia="ja-JP"/>
        </w:rPr>
      </w:pPr>
    </w:p>
    <w:p w14:paraId="48C263DA" w14:textId="149EC6CF" w:rsidR="00E13D5E" w:rsidRDefault="00E13D5E" w:rsidP="00014E08">
      <w:pPr>
        <w:spacing w:after="0" w:line="0" w:lineRule="atLeast"/>
        <w:jc w:val="right"/>
      </w:pPr>
      <w:r>
        <w:rPr>
          <w:rFonts w:hint="eastAsia"/>
        </w:rPr>
        <w:t xml:space="preserve">　　</w:t>
      </w:r>
      <w:proofErr w:type="gramStart"/>
      <w:r>
        <w:rPr>
          <w:rFonts w:hint="eastAsia"/>
        </w:rPr>
        <w:t>年　　月</w:t>
      </w:r>
      <w:proofErr w:type="gramEnd"/>
      <w:r>
        <w:rPr>
          <w:rFonts w:hint="eastAsia"/>
        </w:rPr>
        <w:t xml:space="preserve">　　日</w:t>
      </w:r>
    </w:p>
    <w:p w14:paraId="647D7178" w14:textId="77777777" w:rsidR="00E13D5E" w:rsidRDefault="00E13D5E" w:rsidP="00014E08">
      <w:pPr>
        <w:spacing w:after="0" w:line="0" w:lineRule="atLeast"/>
      </w:pPr>
      <w:proofErr w:type="spellStart"/>
      <w:r>
        <w:rPr>
          <w:rFonts w:hint="eastAsia"/>
        </w:rPr>
        <w:t>松川町長</w:t>
      </w:r>
      <w:proofErr w:type="spellEnd"/>
      <w:r>
        <w:rPr>
          <w:rFonts w:hint="eastAsia"/>
        </w:rPr>
        <w:t xml:space="preserve">　様</w:t>
      </w:r>
    </w:p>
    <w:p w14:paraId="3B76E92D" w14:textId="335BF2B2" w:rsidR="00E13D5E" w:rsidRDefault="00E13D5E" w:rsidP="00014E08">
      <w:pPr>
        <w:wordWrap w:val="0"/>
        <w:spacing w:after="0" w:line="0" w:lineRule="atLeast"/>
        <w:jc w:val="right"/>
      </w:pPr>
      <w:proofErr w:type="spellStart"/>
      <w:r>
        <w:rPr>
          <w:rFonts w:hint="eastAsia"/>
        </w:rPr>
        <w:t>交付決定者</w:t>
      </w:r>
      <w:proofErr w:type="spellEnd"/>
      <w:r w:rsidR="00014E08">
        <w:rPr>
          <w:rFonts w:hint="eastAsia"/>
          <w:lang w:eastAsia="ja-JP"/>
        </w:rPr>
        <w:t xml:space="preserve">　　　　　　　　　　　　　　　　</w:t>
      </w:r>
    </w:p>
    <w:p w14:paraId="5BDC425B" w14:textId="3B00CEFB" w:rsidR="00E13D5E" w:rsidRDefault="00E13D5E" w:rsidP="00014E08">
      <w:pPr>
        <w:wordWrap w:val="0"/>
        <w:spacing w:after="0" w:line="0" w:lineRule="atLeast"/>
        <w:jc w:val="right"/>
      </w:pPr>
      <w:r>
        <w:rPr>
          <w:rFonts w:hint="eastAsia"/>
        </w:rPr>
        <w:t>住　所：</w:t>
      </w:r>
      <w:r w:rsidR="00014E08">
        <w:rPr>
          <w:rFonts w:hint="eastAsia"/>
          <w:lang w:eastAsia="ja-JP"/>
        </w:rPr>
        <w:t xml:space="preserve">　　　　　　　　　　　　　　　　　</w:t>
      </w:r>
    </w:p>
    <w:p w14:paraId="2BEA8330" w14:textId="77777777" w:rsidR="00E13D5E" w:rsidRDefault="00E13D5E" w:rsidP="00014E08">
      <w:pPr>
        <w:spacing w:after="0" w:line="0" w:lineRule="atLeast"/>
        <w:jc w:val="right"/>
      </w:pPr>
      <w:r>
        <w:rPr>
          <w:rFonts w:hint="eastAsia"/>
        </w:rPr>
        <w:t>氏　名：　　　　　　　　　　　　　　　　印</w:t>
      </w:r>
    </w:p>
    <w:p w14:paraId="5EB79204" w14:textId="6655C4BB" w:rsidR="00E13D5E" w:rsidRDefault="00E13D5E" w:rsidP="00014E08">
      <w:pPr>
        <w:wordWrap w:val="0"/>
        <w:spacing w:after="0" w:line="0" w:lineRule="atLeast"/>
        <w:jc w:val="right"/>
        <w:rPr>
          <w:lang w:eastAsia="ja-JP"/>
        </w:rPr>
      </w:pPr>
      <w:r>
        <w:rPr>
          <w:rFonts w:hint="eastAsia"/>
          <w:lang w:eastAsia="ja-JP"/>
        </w:rPr>
        <w:t>電話番号：</w:t>
      </w:r>
      <w:r w:rsidR="00014E08">
        <w:rPr>
          <w:rFonts w:hint="eastAsia"/>
          <w:lang w:eastAsia="ja-JP"/>
        </w:rPr>
        <w:t xml:space="preserve">　　　　　　　　　　　　　　　　　</w:t>
      </w:r>
    </w:p>
    <w:p w14:paraId="750AF7DA" w14:textId="77777777" w:rsidR="00014E08" w:rsidRDefault="00014E08" w:rsidP="00014E08">
      <w:pPr>
        <w:spacing w:after="0" w:line="0" w:lineRule="atLeast"/>
        <w:jc w:val="right"/>
        <w:rPr>
          <w:lang w:eastAsia="ja-JP"/>
        </w:rPr>
      </w:pPr>
    </w:p>
    <w:p w14:paraId="0803B4B4" w14:textId="77777777" w:rsidR="00014E08" w:rsidRDefault="00014E08" w:rsidP="00014E08">
      <w:pPr>
        <w:spacing w:after="0" w:line="0" w:lineRule="atLeast"/>
        <w:jc w:val="right"/>
        <w:rPr>
          <w:lang w:eastAsia="ja-JP"/>
        </w:rPr>
      </w:pPr>
    </w:p>
    <w:p w14:paraId="43698B87" w14:textId="1BA89B95" w:rsidR="00E13D5E" w:rsidRDefault="00E13D5E" w:rsidP="006B1D39">
      <w:pPr>
        <w:spacing w:after="0" w:line="0" w:lineRule="atLeast"/>
        <w:ind w:firstLineChars="200" w:firstLine="440"/>
        <w:rPr>
          <w:lang w:eastAsia="ja-JP"/>
        </w:rPr>
      </w:pPr>
      <w:r>
        <w:rPr>
          <w:rFonts w:hint="eastAsia"/>
          <w:lang w:eastAsia="ja-JP"/>
        </w:rPr>
        <w:t xml:space="preserve">　　年　　月　　</w:t>
      </w:r>
      <w:proofErr w:type="gramStart"/>
      <w:r>
        <w:rPr>
          <w:rFonts w:hint="eastAsia"/>
          <w:lang w:eastAsia="ja-JP"/>
        </w:rPr>
        <w:t>日付け</w:t>
      </w:r>
      <w:proofErr w:type="gramEnd"/>
      <w:r w:rsidR="002F76D6">
        <w:rPr>
          <w:rFonts w:hint="eastAsia"/>
          <w:lang w:eastAsia="ja-JP"/>
        </w:rPr>
        <w:t xml:space="preserve">　</w:t>
      </w:r>
      <w:r>
        <w:rPr>
          <w:rFonts w:hint="eastAsia"/>
          <w:lang w:eastAsia="ja-JP"/>
        </w:rPr>
        <w:t>松</w:t>
      </w:r>
      <w:r w:rsidR="00014E08">
        <w:rPr>
          <w:rFonts w:hint="eastAsia"/>
          <w:lang w:eastAsia="ja-JP"/>
        </w:rPr>
        <w:t>産</w:t>
      </w:r>
      <w:r>
        <w:rPr>
          <w:rFonts w:hint="eastAsia"/>
          <w:lang w:eastAsia="ja-JP"/>
        </w:rPr>
        <w:t>第　　　号により補助金の交付決定を受けた事業が完了したので、松川町農業機械等導入支援事業補助金交付要綱第７条の規定により、関係書類を添えて下記のとおり報告します。</w:t>
      </w:r>
    </w:p>
    <w:p w14:paraId="2F3982D4" w14:textId="77777777" w:rsidR="00014E08" w:rsidRDefault="00014E08" w:rsidP="00014E08">
      <w:pPr>
        <w:spacing w:after="0" w:line="0" w:lineRule="atLeast"/>
        <w:rPr>
          <w:lang w:eastAsia="ja-JP"/>
        </w:rPr>
      </w:pPr>
    </w:p>
    <w:p w14:paraId="78654E8A" w14:textId="77777777" w:rsidR="00014E08" w:rsidRDefault="00014E08" w:rsidP="00014E08">
      <w:pPr>
        <w:spacing w:after="0" w:line="0" w:lineRule="atLeast"/>
        <w:rPr>
          <w:lang w:eastAsia="ja-JP"/>
        </w:rPr>
      </w:pPr>
    </w:p>
    <w:p w14:paraId="431A9F59" w14:textId="77777777" w:rsidR="00E13D5E" w:rsidRDefault="00E13D5E" w:rsidP="00014E08">
      <w:pPr>
        <w:spacing w:after="0" w:line="0" w:lineRule="atLeast"/>
        <w:jc w:val="center"/>
      </w:pPr>
      <w:r>
        <w:rPr>
          <w:rFonts w:hint="eastAsia"/>
        </w:rPr>
        <w:t>記</w:t>
      </w:r>
    </w:p>
    <w:p w14:paraId="2179756A" w14:textId="77777777" w:rsidR="00014E08" w:rsidRDefault="00014E08" w:rsidP="00014E08">
      <w:pPr>
        <w:spacing w:after="0" w:line="0" w:lineRule="atLeast"/>
        <w:rPr>
          <w:lang w:eastAsia="ja-JP"/>
        </w:rPr>
      </w:pPr>
    </w:p>
    <w:p w14:paraId="7253A900" w14:textId="77777777" w:rsidR="00014E08" w:rsidRDefault="00014E08" w:rsidP="00014E08">
      <w:pPr>
        <w:spacing w:after="0" w:line="0" w:lineRule="atLeast"/>
        <w:rPr>
          <w:lang w:eastAsia="ja-JP"/>
        </w:rPr>
      </w:pPr>
    </w:p>
    <w:p w14:paraId="6F5FE2FC" w14:textId="4B9A1CE7" w:rsidR="00E13D5E" w:rsidRDefault="00E13D5E" w:rsidP="00014E08">
      <w:pPr>
        <w:spacing w:after="0" w:line="0" w:lineRule="atLeast"/>
        <w:rPr>
          <w:lang w:eastAsia="ja-JP"/>
        </w:rPr>
      </w:pPr>
      <w:r>
        <w:rPr>
          <w:rFonts w:hint="eastAsia"/>
        </w:rPr>
        <w:t xml:space="preserve">１　</w:t>
      </w:r>
      <w:proofErr w:type="spellStart"/>
      <w:r>
        <w:rPr>
          <w:rFonts w:hint="eastAsia"/>
        </w:rPr>
        <w:t>補助金交付決定額</w:t>
      </w:r>
      <w:proofErr w:type="spellEnd"/>
      <w:r>
        <w:rPr>
          <w:rFonts w:hint="eastAsia"/>
        </w:rPr>
        <w:t xml:space="preserve">　　　金　　　　　　　　　円</w:t>
      </w:r>
    </w:p>
    <w:p w14:paraId="782DFB3E" w14:textId="77777777" w:rsidR="00F64ED4" w:rsidRDefault="00F64ED4" w:rsidP="00014E08">
      <w:pPr>
        <w:spacing w:after="0" w:line="0" w:lineRule="atLeast"/>
        <w:rPr>
          <w:lang w:eastAsia="ja-JP"/>
        </w:rPr>
      </w:pPr>
    </w:p>
    <w:p w14:paraId="4C93CC97" w14:textId="77777777" w:rsidR="00E13D5E" w:rsidRDefault="00E13D5E" w:rsidP="00014E08">
      <w:pPr>
        <w:spacing w:after="0" w:line="0" w:lineRule="atLeast"/>
        <w:rPr>
          <w:lang w:eastAsia="ja-JP"/>
        </w:rPr>
      </w:pPr>
      <w:r>
        <w:rPr>
          <w:rFonts w:hint="eastAsia"/>
          <w:lang w:eastAsia="ja-JP"/>
        </w:rPr>
        <w:t>２　補助対象経費精算額　　金　　　　　　　　　円（※税抜額を記入）</w:t>
      </w:r>
    </w:p>
    <w:p w14:paraId="52C3BC0B" w14:textId="77777777" w:rsidR="00F64ED4" w:rsidRDefault="00F64ED4" w:rsidP="00014E08">
      <w:pPr>
        <w:spacing w:after="0" w:line="0" w:lineRule="atLeast"/>
        <w:rPr>
          <w:lang w:eastAsia="ja-JP"/>
        </w:rPr>
      </w:pPr>
    </w:p>
    <w:p w14:paraId="5904B40F" w14:textId="075C345F" w:rsidR="00F64ED4" w:rsidRDefault="00E13D5E" w:rsidP="00014E08">
      <w:pPr>
        <w:spacing w:after="0" w:line="0" w:lineRule="atLeast"/>
        <w:rPr>
          <w:lang w:eastAsia="ja-JP"/>
        </w:rPr>
      </w:pPr>
      <w:r>
        <w:rPr>
          <w:rFonts w:hint="eastAsia"/>
        </w:rPr>
        <w:t xml:space="preserve">３　</w:t>
      </w:r>
      <w:proofErr w:type="spellStart"/>
      <w:r>
        <w:rPr>
          <w:rFonts w:hint="eastAsia"/>
        </w:rPr>
        <w:t>完了年月日</w:t>
      </w:r>
      <w:proofErr w:type="spellEnd"/>
      <w:r>
        <w:rPr>
          <w:rFonts w:hint="eastAsia"/>
        </w:rPr>
        <w:t xml:space="preserve">　　　　　　</w:t>
      </w:r>
      <w:proofErr w:type="spellStart"/>
      <w:proofErr w:type="gramStart"/>
      <w:r>
        <w:rPr>
          <w:rFonts w:hint="eastAsia"/>
        </w:rPr>
        <w:t>令和</w:t>
      </w:r>
      <w:proofErr w:type="spellEnd"/>
      <w:r>
        <w:rPr>
          <w:rFonts w:hint="eastAsia"/>
        </w:rPr>
        <w:t xml:space="preserve">　　年</w:t>
      </w:r>
      <w:proofErr w:type="gramEnd"/>
      <w:r>
        <w:rPr>
          <w:rFonts w:hint="eastAsia"/>
        </w:rPr>
        <w:t xml:space="preserve">　　</w:t>
      </w:r>
      <w:proofErr w:type="gramStart"/>
      <w:r>
        <w:rPr>
          <w:rFonts w:hint="eastAsia"/>
        </w:rPr>
        <w:t>月　　日</w:t>
      </w:r>
      <w:proofErr w:type="gramEnd"/>
    </w:p>
    <w:p w14:paraId="2DED6F68" w14:textId="77777777" w:rsidR="00E13D5E" w:rsidRDefault="00E13D5E" w:rsidP="00014E08">
      <w:pPr>
        <w:spacing w:after="0" w:line="0" w:lineRule="atLeast"/>
        <w:rPr>
          <w:lang w:eastAsia="ja-JP"/>
        </w:rPr>
      </w:pPr>
      <w:r>
        <w:rPr>
          <w:rFonts w:hint="eastAsia"/>
          <w:lang w:eastAsia="ja-JP"/>
        </w:rPr>
        <w:t>（※機械等の引渡し及び代金の支払いがすべて完了した日を記入してください）</w:t>
      </w:r>
    </w:p>
    <w:p w14:paraId="195B214B" w14:textId="77777777" w:rsidR="00F64ED4" w:rsidRDefault="00F64ED4" w:rsidP="00014E08">
      <w:pPr>
        <w:spacing w:after="0" w:line="0" w:lineRule="atLeast"/>
        <w:rPr>
          <w:lang w:eastAsia="ja-JP"/>
        </w:rPr>
      </w:pPr>
    </w:p>
    <w:p w14:paraId="08D7A5B4" w14:textId="77777777" w:rsidR="00E13D5E" w:rsidRDefault="00E13D5E" w:rsidP="00014E08">
      <w:pPr>
        <w:spacing w:after="0" w:line="0" w:lineRule="atLeast"/>
        <w:rPr>
          <w:lang w:eastAsia="ja-JP"/>
        </w:rPr>
      </w:pPr>
      <w:r>
        <w:rPr>
          <w:rFonts w:hint="eastAsia"/>
          <w:lang w:eastAsia="ja-JP"/>
        </w:rPr>
        <w:t>４　導入した機械等の保管場所（現況地）：松川町</w:t>
      </w:r>
    </w:p>
    <w:p w14:paraId="4EE62992" w14:textId="77777777" w:rsidR="00F64ED4" w:rsidRDefault="00F64ED4" w:rsidP="00014E08">
      <w:pPr>
        <w:spacing w:after="0" w:line="0" w:lineRule="atLeast"/>
        <w:rPr>
          <w:lang w:eastAsia="ja-JP"/>
        </w:rPr>
      </w:pPr>
    </w:p>
    <w:p w14:paraId="53FC915A" w14:textId="77777777" w:rsidR="00E13D5E" w:rsidRDefault="00E13D5E" w:rsidP="00014E08">
      <w:pPr>
        <w:spacing w:after="0" w:line="0" w:lineRule="atLeast"/>
        <w:rPr>
          <w:lang w:eastAsia="ja-JP"/>
        </w:rPr>
      </w:pPr>
      <w:r>
        <w:rPr>
          <w:rFonts w:hint="eastAsia"/>
          <w:lang w:eastAsia="ja-JP"/>
        </w:rPr>
        <w:t>５　添付書類</w:t>
      </w:r>
    </w:p>
    <w:p w14:paraId="1B6114EC" w14:textId="77777777" w:rsidR="00E13D5E" w:rsidRDefault="00E13D5E" w:rsidP="00014E08">
      <w:pPr>
        <w:spacing w:after="0" w:line="0" w:lineRule="atLeast"/>
        <w:rPr>
          <w:lang w:eastAsia="ja-JP"/>
        </w:rPr>
      </w:pPr>
      <w:r>
        <w:rPr>
          <w:lang w:eastAsia="ja-JP"/>
        </w:rPr>
        <w:t>(1) 導入した機械等の購入代金に係る領収書の写し（内訳・消費税額が分かるもの）</w:t>
      </w:r>
    </w:p>
    <w:p w14:paraId="766C526F" w14:textId="77777777" w:rsidR="00E13D5E" w:rsidRDefault="00E13D5E" w:rsidP="006B1D39">
      <w:pPr>
        <w:spacing w:after="0" w:line="0" w:lineRule="atLeast"/>
        <w:ind w:left="440" w:hangingChars="200" w:hanging="440"/>
        <w:rPr>
          <w:lang w:eastAsia="ja-JP"/>
        </w:rPr>
      </w:pPr>
      <w:r>
        <w:rPr>
          <w:lang w:eastAsia="ja-JP"/>
        </w:rPr>
        <w:t>(2) 導入した機械等の設置状況又は現況が確認できる写真（機械の全体像及び銘板・型式番号が明瞭に確認できるもの）</w:t>
      </w:r>
    </w:p>
    <w:p w14:paraId="43B3F5A0" w14:textId="34A36F13" w:rsidR="00017551" w:rsidRDefault="00E13D5E" w:rsidP="00014E08">
      <w:pPr>
        <w:spacing w:after="0" w:line="0" w:lineRule="atLeast"/>
        <w:rPr>
          <w:lang w:eastAsia="ja-JP"/>
        </w:rPr>
      </w:pPr>
      <w:r>
        <w:rPr>
          <w:lang w:eastAsia="ja-JP"/>
        </w:rPr>
        <w:t>(3) その他町長が必要と認める書類</w:t>
      </w:r>
    </w:p>
    <w:sectPr w:rsidR="00017551" w:rsidSect="00191DEC">
      <w:pgSz w:w="12240" w:h="15840"/>
      <w:pgMar w:top="1985" w:right="1701" w:bottom="170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07170" w14:textId="77777777" w:rsidR="00E31AD3" w:rsidRDefault="00E31AD3" w:rsidP="00E13D5E">
      <w:pPr>
        <w:spacing w:after="0" w:line="240" w:lineRule="auto"/>
      </w:pPr>
      <w:r>
        <w:separator/>
      </w:r>
    </w:p>
  </w:endnote>
  <w:endnote w:type="continuationSeparator" w:id="0">
    <w:p w14:paraId="2E90FF55" w14:textId="77777777" w:rsidR="00E31AD3" w:rsidRDefault="00E31AD3" w:rsidP="00E13D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1E1A4" w14:textId="77777777" w:rsidR="00E31AD3" w:rsidRDefault="00E31AD3" w:rsidP="00E13D5E">
      <w:pPr>
        <w:spacing w:after="0" w:line="240" w:lineRule="auto"/>
      </w:pPr>
      <w:r>
        <w:separator/>
      </w:r>
    </w:p>
  </w:footnote>
  <w:footnote w:type="continuationSeparator" w:id="0">
    <w:p w14:paraId="61A72C1E" w14:textId="77777777" w:rsidR="00E31AD3" w:rsidRDefault="00E31AD3" w:rsidP="00E13D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1578247866">
    <w:abstractNumId w:val="8"/>
  </w:num>
  <w:num w:numId="2" w16cid:durableId="1579707582">
    <w:abstractNumId w:val="6"/>
  </w:num>
  <w:num w:numId="3" w16cid:durableId="262618693">
    <w:abstractNumId w:val="5"/>
  </w:num>
  <w:num w:numId="4" w16cid:durableId="70012056">
    <w:abstractNumId w:val="4"/>
  </w:num>
  <w:num w:numId="5" w16cid:durableId="1011179722">
    <w:abstractNumId w:val="7"/>
  </w:num>
  <w:num w:numId="6" w16cid:durableId="1374889235">
    <w:abstractNumId w:val="3"/>
  </w:num>
  <w:num w:numId="7" w16cid:durableId="959645913">
    <w:abstractNumId w:val="2"/>
  </w:num>
  <w:num w:numId="8" w16cid:durableId="555898236">
    <w:abstractNumId w:val="1"/>
  </w:num>
  <w:num w:numId="9" w16cid:durableId="1392538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14E08"/>
    <w:rsid w:val="00017551"/>
    <w:rsid w:val="00034616"/>
    <w:rsid w:val="0006063C"/>
    <w:rsid w:val="0015074B"/>
    <w:rsid w:val="00191DEC"/>
    <w:rsid w:val="001C3176"/>
    <w:rsid w:val="0029639D"/>
    <w:rsid w:val="002F76D6"/>
    <w:rsid w:val="00326F90"/>
    <w:rsid w:val="00611ECB"/>
    <w:rsid w:val="006B1D39"/>
    <w:rsid w:val="00AA1D8D"/>
    <w:rsid w:val="00B47730"/>
    <w:rsid w:val="00C263DE"/>
    <w:rsid w:val="00CB0664"/>
    <w:rsid w:val="00E13D5E"/>
    <w:rsid w:val="00E2696F"/>
    <w:rsid w:val="00E31AD3"/>
    <w:rsid w:val="00F64ED4"/>
    <w:rsid w:val="00F7228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24062061"/>
  <w14:defaultImageDpi w14:val="300"/>
  <w15:docId w15:val="{7F355844-85E4-48B2-A607-5E83FBCF6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ＭＳ 明朝" w:hAnsi="ＭＳ 明朝"/>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77</Words>
  <Characters>444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宮島 公香</cp:lastModifiedBy>
  <cp:revision>8</cp:revision>
  <dcterms:created xsi:type="dcterms:W3CDTF">2013-12-23T23:15:00Z</dcterms:created>
  <dcterms:modified xsi:type="dcterms:W3CDTF">2026-04-15T07:47:00Z</dcterms:modified>
  <cp:category/>
</cp:coreProperties>
</file>