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EADB" w14:textId="77777777" w:rsidR="001311F2" w:rsidRDefault="001311F2" w:rsidP="001311F2">
      <w:pPr>
        <w:spacing w:after="0" w:line="0" w:lineRule="atLeast"/>
        <w:rPr>
          <w:lang w:eastAsia="ja-JP"/>
        </w:rPr>
      </w:pPr>
      <w:r>
        <w:rPr>
          <w:rFonts w:hint="eastAsia"/>
          <w:lang w:eastAsia="ja-JP"/>
        </w:rPr>
        <w:t>様式第４号（第６条関係）</w:t>
      </w:r>
    </w:p>
    <w:p w14:paraId="6C2C1062" w14:textId="77777777" w:rsidR="001311F2" w:rsidRDefault="001311F2" w:rsidP="001311F2">
      <w:pPr>
        <w:spacing w:after="0" w:line="0" w:lineRule="atLeast"/>
        <w:rPr>
          <w:lang w:eastAsia="ja-JP"/>
        </w:rPr>
      </w:pPr>
    </w:p>
    <w:p w14:paraId="2A58CF91" w14:textId="5A03D646" w:rsidR="001311F2" w:rsidRDefault="002D20AA" w:rsidP="001311F2">
      <w:pPr>
        <w:spacing w:after="0" w:line="0" w:lineRule="atLeast"/>
        <w:jc w:val="center"/>
        <w:rPr>
          <w:lang w:eastAsia="ja-JP"/>
        </w:rPr>
      </w:pPr>
      <w:r>
        <w:rPr>
          <w:rFonts w:hint="eastAsia"/>
          <w:lang w:eastAsia="ja-JP"/>
        </w:rPr>
        <w:t>松川町農業機械等導入支援事業補助金</w:t>
      </w:r>
      <w:r w:rsidR="001311F2">
        <w:rPr>
          <w:rFonts w:hint="eastAsia"/>
          <w:lang w:eastAsia="ja-JP"/>
        </w:rPr>
        <w:t>変更</w:t>
      </w:r>
      <w:r w:rsidR="001311F2">
        <w:rPr>
          <w:lang w:eastAsia="ja-JP"/>
        </w:rPr>
        <w:t>(中止・廃止)承認申請書</w:t>
      </w:r>
    </w:p>
    <w:p w14:paraId="755DC1DC" w14:textId="77777777" w:rsidR="001311F2" w:rsidRDefault="001311F2" w:rsidP="001311F2">
      <w:pPr>
        <w:spacing w:after="0" w:line="0" w:lineRule="atLeast"/>
        <w:jc w:val="center"/>
        <w:rPr>
          <w:lang w:eastAsia="ja-JP"/>
        </w:rPr>
      </w:pPr>
    </w:p>
    <w:p w14:paraId="2C1FB8C1" w14:textId="174E74CA" w:rsidR="001311F2" w:rsidRDefault="001311F2" w:rsidP="001311F2">
      <w:pPr>
        <w:spacing w:after="0" w:line="0" w:lineRule="atLeast"/>
        <w:jc w:val="right"/>
        <w:rPr>
          <w:lang w:eastAsia="ja-JP"/>
        </w:rPr>
      </w:pPr>
      <w:r>
        <w:rPr>
          <w:rFonts w:hint="eastAsia"/>
          <w:lang w:eastAsia="ja-JP"/>
        </w:rPr>
        <w:t xml:space="preserve">　　年　　月　　日</w:t>
      </w:r>
    </w:p>
    <w:p w14:paraId="57FF9E1A" w14:textId="77777777" w:rsidR="001311F2" w:rsidRDefault="001311F2" w:rsidP="001311F2">
      <w:pPr>
        <w:spacing w:after="0" w:line="0" w:lineRule="atLeast"/>
        <w:rPr>
          <w:lang w:eastAsia="ja-JP"/>
        </w:rPr>
      </w:pPr>
      <w:r>
        <w:rPr>
          <w:rFonts w:hint="eastAsia"/>
          <w:lang w:eastAsia="ja-JP"/>
        </w:rPr>
        <w:t>松川町長　様</w:t>
      </w:r>
    </w:p>
    <w:p w14:paraId="04612B0F" w14:textId="5911FCAC" w:rsidR="001311F2" w:rsidRDefault="001311F2" w:rsidP="001311F2">
      <w:pPr>
        <w:wordWrap w:val="0"/>
        <w:spacing w:after="0" w:line="0" w:lineRule="atLeast"/>
        <w:jc w:val="right"/>
      </w:pPr>
      <w:r>
        <w:rPr>
          <w:rFonts w:hint="eastAsia"/>
        </w:rPr>
        <w:t>申請者</w:t>
      </w:r>
      <w:r>
        <w:rPr>
          <w:rFonts w:hint="eastAsia"/>
          <w:lang w:eastAsia="ja-JP"/>
        </w:rPr>
        <w:t xml:space="preserve">　　　　　　　　　　　　　　　　　　</w:t>
      </w:r>
    </w:p>
    <w:p w14:paraId="1EBD893C" w14:textId="39B24266" w:rsidR="001311F2" w:rsidRDefault="001311F2" w:rsidP="001311F2">
      <w:pPr>
        <w:wordWrap w:val="0"/>
        <w:spacing w:after="0" w:line="0" w:lineRule="atLeast"/>
        <w:jc w:val="right"/>
      </w:pPr>
      <w:r>
        <w:rPr>
          <w:rFonts w:hint="eastAsia"/>
        </w:rPr>
        <w:t>住　所：</w:t>
      </w:r>
      <w:r>
        <w:rPr>
          <w:rFonts w:hint="eastAsia"/>
          <w:lang w:eastAsia="ja-JP"/>
        </w:rPr>
        <w:t xml:space="preserve">　　　　　　　　　　　　　　　　　</w:t>
      </w:r>
    </w:p>
    <w:p w14:paraId="684691C5" w14:textId="45E0142C" w:rsidR="001311F2" w:rsidRDefault="002D20AA" w:rsidP="002D20AA">
      <w:pPr>
        <w:wordWrap w:val="0"/>
        <w:spacing w:after="0" w:line="0" w:lineRule="atLeast"/>
        <w:jc w:val="right"/>
        <w:rPr>
          <w:lang w:eastAsia="ja-JP"/>
        </w:rPr>
      </w:pPr>
      <w:r>
        <w:rPr>
          <w:rFonts w:hint="eastAsia"/>
          <w:lang w:eastAsia="ja-JP"/>
        </w:rPr>
        <w:t xml:space="preserve">　</w:t>
      </w:r>
      <w:r w:rsidR="001311F2">
        <w:rPr>
          <w:rFonts w:hint="eastAsia"/>
          <w:lang w:eastAsia="ja-JP"/>
        </w:rPr>
        <w:t xml:space="preserve">氏　名：　　　　　　　　　　　　　　</w:t>
      </w:r>
      <w:r>
        <w:rPr>
          <w:rFonts w:hint="eastAsia"/>
          <w:lang w:eastAsia="ja-JP"/>
        </w:rPr>
        <w:t xml:space="preserve">　　　</w:t>
      </w:r>
    </w:p>
    <w:p w14:paraId="76531DA3" w14:textId="7D063AE6" w:rsidR="001311F2" w:rsidRDefault="001311F2" w:rsidP="001311F2">
      <w:pPr>
        <w:wordWrap w:val="0"/>
        <w:spacing w:after="0" w:line="0" w:lineRule="atLeast"/>
        <w:jc w:val="right"/>
        <w:rPr>
          <w:lang w:eastAsia="ja-JP"/>
        </w:rPr>
      </w:pPr>
      <w:r>
        <w:rPr>
          <w:rFonts w:hint="eastAsia"/>
          <w:lang w:eastAsia="ja-JP"/>
        </w:rPr>
        <w:t xml:space="preserve">電話番号：　　　　　　　　　　　　　　　　　</w:t>
      </w:r>
    </w:p>
    <w:p w14:paraId="0FD328B6" w14:textId="77777777" w:rsidR="001311F2" w:rsidRDefault="001311F2" w:rsidP="001311F2">
      <w:pPr>
        <w:spacing w:after="0" w:line="0" w:lineRule="atLeast"/>
        <w:jc w:val="right"/>
        <w:rPr>
          <w:lang w:eastAsia="ja-JP"/>
        </w:rPr>
      </w:pPr>
    </w:p>
    <w:p w14:paraId="0F7606F7" w14:textId="77777777" w:rsidR="001311F2" w:rsidRDefault="001311F2" w:rsidP="001311F2">
      <w:pPr>
        <w:spacing w:after="0" w:line="0" w:lineRule="atLeast"/>
        <w:jc w:val="right"/>
        <w:rPr>
          <w:lang w:eastAsia="ja-JP"/>
        </w:rPr>
      </w:pPr>
    </w:p>
    <w:p w14:paraId="6DA4E5B5" w14:textId="59139DBE" w:rsidR="001311F2" w:rsidRDefault="001311F2" w:rsidP="00EA701E">
      <w:pPr>
        <w:spacing w:after="0" w:line="0" w:lineRule="atLeast"/>
        <w:ind w:firstLineChars="200" w:firstLine="440"/>
        <w:rPr>
          <w:lang w:eastAsia="ja-JP"/>
        </w:rPr>
      </w:pPr>
      <w:r>
        <w:rPr>
          <w:rFonts w:hint="eastAsia"/>
          <w:lang w:eastAsia="ja-JP"/>
        </w:rPr>
        <w:t xml:space="preserve">　　年　　月　　日付け</w:t>
      </w:r>
      <w:r w:rsidR="002D20AA">
        <w:rPr>
          <w:rFonts w:hint="eastAsia"/>
          <w:lang w:eastAsia="ja-JP"/>
        </w:rPr>
        <w:t xml:space="preserve">　</w:t>
      </w:r>
      <w:r>
        <w:rPr>
          <w:rFonts w:hint="eastAsia"/>
          <w:lang w:eastAsia="ja-JP"/>
        </w:rPr>
        <w:t>松</w:t>
      </w:r>
      <w:r w:rsidR="002D20AA">
        <w:rPr>
          <w:rFonts w:hint="eastAsia"/>
          <w:lang w:eastAsia="ja-JP"/>
        </w:rPr>
        <w:t xml:space="preserve">　</w:t>
      </w:r>
      <w:r>
        <w:rPr>
          <w:rFonts w:hint="eastAsia"/>
          <w:lang w:eastAsia="ja-JP"/>
        </w:rPr>
        <w:t>第　　　号により補助金の交付決定を受けた事業の計画を下記のとおり変更（中止・廃止）したいので、松川町農業機械等導入支援事業補助金交付要綱第６条第１号の規定により、関係書類を添えて承認を申請します。</w:t>
      </w:r>
    </w:p>
    <w:p w14:paraId="1E5E28CE" w14:textId="77777777" w:rsidR="001311F2" w:rsidRDefault="001311F2" w:rsidP="001311F2">
      <w:pPr>
        <w:spacing w:after="0" w:line="0" w:lineRule="atLeast"/>
        <w:rPr>
          <w:lang w:eastAsia="ja-JP"/>
        </w:rPr>
      </w:pPr>
    </w:p>
    <w:p w14:paraId="4D49E52C" w14:textId="77777777" w:rsidR="009A4AA9" w:rsidRDefault="009A4AA9" w:rsidP="001311F2">
      <w:pPr>
        <w:spacing w:after="0" w:line="0" w:lineRule="atLeast"/>
        <w:rPr>
          <w:lang w:eastAsia="ja-JP"/>
        </w:rPr>
      </w:pPr>
    </w:p>
    <w:p w14:paraId="54C7831A" w14:textId="1AB92D1B" w:rsidR="001311F2" w:rsidRPr="001311F2" w:rsidRDefault="001311F2" w:rsidP="001311F2">
      <w:pPr>
        <w:pStyle w:val="aff"/>
      </w:pPr>
      <w:r>
        <w:rPr>
          <w:rFonts w:hint="eastAsia"/>
        </w:rPr>
        <w:t>記</w:t>
      </w:r>
    </w:p>
    <w:p w14:paraId="295E0F13" w14:textId="77777777" w:rsidR="001311F2" w:rsidRDefault="001311F2" w:rsidP="001311F2">
      <w:pPr>
        <w:rPr>
          <w:lang w:eastAsia="ja-JP"/>
        </w:rPr>
      </w:pPr>
    </w:p>
    <w:p w14:paraId="17C5C858" w14:textId="77777777" w:rsidR="001311F2" w:rsidRDefault="001311F2" w:rsidP="001311F2">
      <w:pPr>
        <w:spacing w:after="0" w:line="0" w:lineRule="atLeast"/>
        <w:rPr>
          <w:lang w:eastAsia="ja-JP"/>
        </w:rPr>
      </w:pPr>
      <w:r>
        <w:rPr>
          <w:rFonts w:hint="eastAsia"/>
          <w:lang w:eastAsia="ja-JP"/>
        </w:rPr>
        <w:t>１　計画変更（中止・廃止）の理由：</w:t>
      </w:r>
    </w:p>
    <w:p w14:paraId="30C87E55" w14:textId="77777777" w:rsidR="001311F2" w:rsidRDefault="001311F2" w:rsidP="001311F2">
      <w:pPr>
        <w:spacing w:after="0" w:line="0" w:lineRule="atLeast"/>
        <w:rPr>
          <w:lang w:eastAsia="ja-JP"/>
        </w:rPr>
      </w:pPr>
    </w:p>
    <w:p w14:paraId="10DBB68A" w14:textId="77777777" w:rsidR="001311F2" w:rsidRDefault="001311F2" w:rsidP="001311F2">
      <w:pPr>
        <w:spacing w:after="0" w:line="0" w:lineRule="atLeast"/>
        <w:rPr>
          <w:lang w:eastAsia="ja-JP"/>
        </w:rPr>
      </w:pPr>
    </w:p>
    <w:p w14:paraId="7EF0C928" w14:textId="77777777" w:rsidR="009A4AA9" w:rsidRDefault="009A4AA9" w:rsidP="001311F2">
      <w:pPr>
        <w:spacing w:after="0" w:line="0" w:lineRule="atLeast"/>
        <w:rPr>
          <w:lang w:eastAsia="ja-JP"/>
        </w:rPr>
      </w:pPr>
    </w:p>
    <w:p w14:paraId="26E8CFA2" w14:textId="77777777" w:rsidR="009A4AA9" w:rsidRDefault="009A4AA9" w:rsidP="001311F2">
      <w:pPr>
        <w:spacing w:after="0" w:line="0" w:lineRule="atLeast"/>
        <w:rPr>
          <w:lang w:eastAsia="ja-JP"/>
        </w:rPr>
      </w:pPr>
    </w:p>
    <w:p w14:paraId="29D1AF95" w14:textId="77777777" w:rsidR="001311F2" w:rsidRDefault="001311F2" w:rsidP="001311F2">
      <w:pPr>
        <w:spacing w:after="0" w:line="0" w:lineRule="atLeast"/>
        <w:rPr>
          <w:lang w:eastAsia="ja-JP"/>
        </w:rPr>
      </w:pPr>
    </w:p>
    <w:p w14:paraId="19A3A659" w14:textId="77777777" w:rsidR="001311F2" w:rsidRDefault="001311F2" w:rsidP="001311F2">
      <w:pPr>
        <w:spacing w:after="0" w:line="0" w:lineRule="atLeast"/>
        <w:rPr>
          <w:lang w:eastAsia="ja-JP"/>
        </w:rPr>
      </w:pPr>
      <w:r>
        <w:rPr>
          <w:rFonts w:hint="eastAsia"/>
          <w:lang w:eastAsia="ja-JP"/>
        </w:rPr>
        <w:t>２　変更の内容：</w:t>
      </w:r>
    </w:p>
    <w:p w14:paraId="624F14DA" w14:textId="77777777" w:rsidR="001311F2" w:rsidRDefault="001311F2" w:rsidP="001311F2">
      <w:pPr>
        <w:spacing w:after="0" w:line="0" w:lineRule="atLeast"/>
        <w:rPr>
          <w:lang w:eastAsia="ja-JP"/>
        </w:rPr>
      </w:pPr>
    </w:p>
    <w:p w14:paraId="363157A9" w14:textId="77777777" w:rsidR="001311F2" w:rsidRDefault="001311F2" w:rsidP="002D20AA">
      <w:pPr>
        <w:spacing w:after="0" w:line="0" w:lineRule="atLeast"/>
        <w:ind w:firstLineChars="300" w:firstLine="660"/>
        <w:rPr>
          <w:lang w:eastAsia="ja-JP"/>
        </w:rPr>
      </w:pPr>
      <w:r>
        <w:rPr>
          <w:rFonts w:hint="eastAsia"/>
          <w:lang w:eastAsia="ja-JP"/>
        </w:rPr>
        <w:t>【変更前】</w:t>
      </w:r>
    </w:p>
    <w:p w14:paraId="3EF2F91C" w14:textId="77777777" w:rsidR="001311F2" w:rsidRDefault="001311F2" w:rsidP="001311F2">
      <w:pPr>
        <w:spacing w:after="0" w:line="0" w:lineRule="atLeast"/>
        <w:rPr>
          <w:lang w:eastAsia="ja-JP"/>
        </w:rPr>
      </w:pPr>
    </w:p>
    <w:p w14:paraId="726E6AE9" w14:textId="77777777" w:rsidR="001311F2" w:rsidRDefault="001311F2" w:rsidP="001311F2">
      <w:pPr>
        <w:spacing w:after="0" w:line="0" w:lineRule="atLeast"/>
        <w:rPr>
          <w:lang w:eastAsia="ja-JP"/>
        </w:rPr>
      </w:pPr>
    </w:p>
    <w:p w14:paraId="1DFCB222" w14:textId="77777777" w:rsidR="001311F2" w:rsidRDefault="001311F2" w:rsidP="002D20AA">
      <w:pPr>
        <w:spacing w:after="0" w:line="0" w:lineRule="atLeast"/>
        <w:ind w:firstLineChars="300" w:firstLine="660"/>
        <w:rPr>
          <w:lang w:eastAsia="ja-JP"/>
        </w:rPr>
      </w:pPr>
      <w:r>
        <w:rPr>
          <w:rFonts w:hint="eastAsia"/>
          <w:lang w:eastAsia="ja-JP"/>
        </w:rPr>
        <w:t>【変更後】</w:t>
      </w:r>
    </w:p>
    <w:p w14:paraId="0C0DC988" w14:textId="77777777" w:rsidR="001311F2" w:rsidRDefault="001311F2" w:rsidP="001311F2">
      <w:pPr>
        <w:spacing w:after="0" w:line="0" w:lineRule="atLeast"/>
        <w:rPr>
          <w:lang w:eastAsia="ja-JP"/>
        </w:rPr>
      </w:pPr>
    </w:p>
    <w:p w14:paraId="0A6B06C1" w14:textId="77777777" w:rsidR="001311F2" w:rsidRDefault="001311F2" w:rsidP="001311F2">
      <w:pPr>
        <w:spacing w:after="0" w:line="0" w:lineRule="atLeast"/>
        <w:rPr>
          <w:lang w:eastAsia="ja-JP"/>
        </w:rPr>
      </w:pPr>
    </w:p>
    <w:p w14:paraId="3310C811" w14:textId="77777777" w:rsidR="002D20AA" w:rsidRDefault="001311F2" w:rsidP="002D20AA">
      <w:pPr>
        <w:spacing w:after="0" w:line="0" w:lineRule="atLeast"/>
        <w:rPr>
          <w:lang w:eastAsia="ja-JP"/>
        </w:rPr>
      </w:pPr>
      <w:r>
        <w:rPr>
          <w:rFonts w:hint="eastAsia"/>
          <w:lang w:eastAsia="ja-JP"/>
        </w:rPr>
        <w:t>３　補助金額の変更：</w:t>
      </w:r>
    </w:p>
    <w:p w14:paraId="7EC20A3C" w14:textId="352DA49C" w:rsidR="001311F2" w:rsidRDefault="001311F2" w:rsidP="002D20AA">
      <w:pPr>
        <w:spacing w:after="0" w:line="0" w:lineRule="atLeast"/>
        <w:ind w:firstLineChars="300" w:firstLine="660"/>
        <w:rPr>
          <w:lang w:eastAsia="ja-JP"/>
        </w:rPr>
      </w:pPr>
      <w:r>
        <w:rPr>
          <w:rFonts w:hint="eastAsia"/>
          <w:lang w:eastAsia="ja-JP"/>
        </w:rPr>
        <w:t>【変更前】金　　　　　　　円　→　【変更後】金　　　　　　　円</w:t>
      </w:r>
    </w:p>
    <w:p w14:paraId="50A87EAB" w14:textId="77777777" w:rsidR="001311F2" w:rsidRDefault="001311F2" w:rsidP="001311F2">
      <w:pPr>
        <w:spacing w:after="0" w:line="0" w:lineRule="atLeast"/>
        <w:rPr>
          <w:lang w:eastAsia="ja-JP"/>
        </w:rPr>
      </w:pPr>
    </w:p>
    <w:p w14:paraId="68CBD98A" w14:textId="77777777" w:rsidR="001311F2" w:rsidRDefault="001311F2" w:rsidP="001311F2">
      <w:pPr>
        <w:spacing w:after="0" w:line="0" w:lineRule="atLeast"/>
        <w:rPr>
          <w:lang w:eastAsia="ja-JP"/>
        </w:rPr>
      </w:pPr>
    </w:p>
    <w:p w14:paraId="750F98F5" w14:textId="77777777" w:rsidR="001311F2" w:rsidRDefault="001311F2" w:rsidP="001311F2">
      <w:pPr>
        <w:spacing w:after="0" w:line="0" w:lineRule="atLeast"/>
        <w:rPr>
          <w:lang w:eastAsia="ja-JP"/>
        </w:rPr>
      </w:pPr>
      <w:r>
        <w:rPr>
          <w:rFonts w:hint="eastAsia"/>
          <w:lang w:eastAsia="ja-JP"/>
        </w:rPr>
        <w:t>４　添付書類：</w:t>
      </w:r>
    </w:p>
    <w:p w14:paraId="726BD4D4" w14:textId="77777777" w:rsidR="001311F2" w:rsidRDefault="001311F2" w:rsidP="002D20AA">
      <w:pPr>
        <w:spacing w:after="0" w:line="0" w:lineRule="atLeast"/>
        <w:ind w:firstLineChars="200" w:firstLine="440"/>
        <w:rPr>
          <w:lang w:eastAsia="ja-JP"/>
        </w:rPr>
      </w:pPr>
      <w:r>
        <w:rPr>
          <w:rFonts w:hint="eastAsia"/>
          <w:lang w:eastAsia="ja-JP"/>
        </w:rPr>
        <w:t>変更内容及び積算根拠が確認できる見積書、仕様書等の写し</w:t>
      </w:r>
    </w:p>
    <w:p w14:paraId="6EC788B4" w14:textId="2DD0C386" w:rsidR="0096517B" w:rsidRDefault="001311F2" w:rsidP="002D20AA">
      <w:pPr>
        <w:spacing w:after="0" w:line="0" w:lineRule="atLeast"/>
        <w:ind w:firstLineChars="100" w:firstLine="220"/>
        <w:rPr>
          <w:lang w:eastAsia="ja-JP"/>
        </w:rPr>
      </w:pPr>
      <w:r>
        <w:rPr>
          <w:rFonts w:hint="eastAsia"/>
          <w:lang w:eastAsia="ja-JP"/>
        </w:rPr>
        <w:t>（注）設置を中止又は廃止する場合、関係図書は必要ありません。</w:t>
      </w:r>
    </w:p>
    <w:sectPr w:rsidR="0096517B" w:rsidSect="000E3967">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DB6E" w14:textId="77777777" w:rsidR="00D07DFC" w:rsidRDefault="00D07DFC" w:rsidP="00D329BC">
      <w:pPr>
        <w:spacing w:after="0" w:line="240" w:lineRule="auto"/>
      </w:pPr>
      <w:r>
        <w:separator/>
      </w:r>
    </w:p>
  </w:endnote>
  <w:endnote w:type="continuationSeparator" w:id="0">
    <w:p w14:paraId="169C9604" w14:textId="77777777" w:rsidR="00D07DFC" w:rsidRDefault="00D07DFC" w:rsidP="00D3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0120" w14:textId="77777777" w:rsidR="00D07DFC" w:rsidRDefault="00D07DFC" w:rsidP="00D329BC">
      <w:pPr>
        <w:spacing w:after="0" w:line="240" w:lineRule="auto"/>
      </w:pPr>
      <w:r>
        <w:separator/>
      </w:r>
    </w:p>
  </w:footnote>
  <w:footnote w:type="continuationSeparator" w:id="0">
    <w:p w14:paraId="2E99F82F" w14:textId="77777777" w:rsidR="00D07DFC" w:rsidRDefault="00D07DFC" w:rsidP="00D32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92707162">
    <w:abstractNumId w:val="8"/>
  </w:num>
  <w:num w:numId="2" w16cid:durableId="547104933">
    <w:abstractNumId w:val="6"/>
  </w:num>
  <w:num w:numId="3" w16cid:durableId="201210068">
    <w:abstractNumId w:val="5"/>
  </w:num>
  <w:num w:numId="4" w16cid:durableId="1190609152">
    <w:abstractNumId w:val="4"/>
  </w:num>
  <w:num w:numId="5" w16cid:durableId="722102266">
    <w:abstractNumId w:val="7"/>
  </w:num>
  <w:num w:numId="6" w16cid:durableId="1104499564">
    <w:abstractNumId w:val="3"/>
  </w:num>
  <w:num w:numId="7" w16cid:durableId="809399391">
    <w:abstractNumId w:val="2"/>
  </w:num>
  <w:num w:numId="8" w16cid:durableId="1938753018">
    <w:abstractNumId w:val="1"/>
  </w:num>
  <w:num w:numId="9" w16cid:durableId="180488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3967"/>
    <w:rsid w:val="001311F2"/>
    <w:rsid w:val="0015074B"/>
    <w:rsid w:val="001C3176"/>
    <w:rsid w:val="0029639D"/>
    <w:rsid w:val="002D20AA"/>
    <w:rsid w:val="00326F90"/>
    <w:rsid w:val="00611ECB"/>
    <w:rsid w:val="00803FCC"/>
    <w:rsid w:val="0096517B"/>
    <w:rsid w:val="009A4AA9"/>
    <w:rsid w:val="009D3116"/>
    <w:rsid w:val="00A62602"/>
    <w:rsid w:val="00AA1D8D"/>
    <w:rsid w:val="00B47730"/>
    <w:rsid w:val="00CB0664"/>
    <w:rsid w:val="00D07DFC"/>
    <w:rsid w:val="00D329BC"/>
    <w:rsid w:val="00EA70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4062061"/>
  <w14:defaultImageDpi w14:val="300"/>
  <w15:docId w15:val="{7F355844-85E4-48B2-A607-5E83FBCF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Note Heading"/>
    <w:basedOn w:val="a1"/>
    <w:next w:val="a1"/>
    <w:link w:val="aff0"/>
    <w:uiPriority w:val="99"/>
    <w:unhideWhenUsed/>
    <w:rsid w:val="001311F2"/>
    <w:pPr>
      <w:jc w:val="center"/>
    </w:pPr>
    <w:rPr>
      <w:lang w:eastAsia="ja-JP"/>
    </w:rPr>
  </w:style>
  <w:style w:type="character" w:customStyle="1" w:styleId="aff0">
    <w:name w:val="記 (文字)"/>
    <w:basedOn w:val="a2"/>
    <w:link w:val="aff"/>
    <w:uiPriority w:val="99"/>
    <w:rsid w:val="001311F2"/>
    <w:rPr>
      <w:rFonts w:ascii="ＭＳ 明朝" w:hAnsi="ＭＳ 明朝"/>
      <w:lang w:eastAsia="ja-JP"/>
    </w:rPr>
  </w:style>
  <w:style w:type="paragraph" w:styleId="aff1">
    <w:name w:val="Closing"/>
    <w:basedOn w:val="a1"/>
    <w:link w:val="aff2"/>
    <w:uiPriority w:val="99"/>
    <w:unhideWhenUsed/>
    <w:rsid w:val="001311F2"/>
    <w:pPr>
      <w:jc w:val="right"/>
    </w:pPr>
    <w:rPr>
      <w:lang w:eastAsia="ja-JP"/>
    </w:rPr>
  </w:style>
  <w:style w:type="character" w:customStyle="1" w:styleId="aff2">
    <w:name w:val="結語 (文字)"/>
    <w:basedOn w:val="a2"/>
    <w:link w:val="aff1"/>
    <w:uiPriority w:val="99"/>
    <w:rsid w:val="001311F2"/>
    <w:rPr>
      <w:rFonts w:ascii="ＭＳ 明朝" w:hAnsi="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宮島 公香</cp:lastModifiedBy>
  <cp:revision>8</cp:revision>
  <dcterms:created xsi:type="dcterms:W3CDTF">2013-12-23T23:15:00Z</dcterms:created>
  <dcterms:modified xsi:type="dcterms:W3CDTF">2026-04-15T07:46:00Z</dcterms:modified>
  <cp:category/>
</cp:coreProperties>
</file>